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75314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a7504fb-a4f4-48c8-ab7c-756ffe56e67b"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858e69b-b955-4d5b-94a8-f3a644af01d4" w:id="2"/>
      <w:r>
        <w:rPr>
          <w:rFonts w:ascii="Times New Roman" w:hAnsi="Times New Roman"/>
          <w:b/>
          <w:i w:val="false"/>
          <w:color w:val="000000"/>
          <w:sz w:val="28"/>
        </w:rPr>
        <w:t>Управление образования Улуг-Хемского района‌​</w:t>
      </w:r>
      <w:bookmarkEnd w:id="2"/>
      <w:r>
        <w:rPr>
          <w:sz w:val="28"/>
        </w:rPr>
        <w:br/>
      </w:r>
      <w:bookmarkStart w:name="5858e69b-b955-4d5b-94a8-f3a644af01d4" w:id="3"/>
      <w:r>
        <w:rPr>
          <w:rFonts w:ascii="Times New Roman" w:hAnsi="Times New Roman"/>
          <w:b/>
          <w:i w:val="false"/>
          <w:color w:val="000000"/>
          <w:sz w:val="28"/>
        </w:rPr>
        <w:t xml:space="preserve"> ‌​</w:t>
      </w:r>
      <w:bookmarkEnd w:id="3"/>
      <w:r>
        <w:rPr>
          <w:sz w:val="28"/>
        </w:rPr>
        <w:br/>
      </w:r>
      <w:bookmarkStart w:name="5858e69b-b955-4d5b-94a8-f3a644af01d4" w:id="4"/>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с. Торгалыгский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Домбаа О.С-Д.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Санчы Э.Т.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250887)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f51048-cb84-4c82-af6a-284ffbd4033b" w:id="5"/>
      <w:r>
        <w:rPr>
          <w:rFonts w:ascii="Times New Roman" w:hAnsi="Times New Roman"/>
          <w:b/>
          <w:i w:val="false"/>
          <w:color w:val="000000"/>
          <w:sz w:val="28"/>
        </w:rPr>
        <w:t>Торгалыг</w:t>
      </w:r>
      <w:bookmarkEnd w:id="5"/>
      <w:r>
        <w:rPr>
          <w:rFonts w:ascii="Times New Roman" w:hAnsi="Times New Roman"/>
          <w:b/>
          <w:i w:val="false"/>
          <w:color w:val="000000"/>
          <w:sz w:val="28"/>
        </w:rPr>
        <w:t xml:space="preserve">‌ </w:t>
      </w:r>
      <w:bookmarkStart w:name="0607e6f3-e82e-49a9-b315-c957a5fafe42" w:id="6"/>
      <w:r>
        <w:rPr>
          <w:rFonts w:ascii="Times New Roman" w:hAnsi="Times New Roman"/>
          <w:b/>
          <w:i w:val="false"/>
          <w:color w:val="000000"/>
          <w:sz w:val="28"/>
        </w:rPr>
        <w:t>2023</w:t>
      </w:r>
      <w:bookmarkEnd w:id="6"/>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753144" w:id="7"/>
    <w:p>
      <w:pPr>
        <w:sectPr>
          <w:pgSz w:w="11906" w:h="16383" w:orient="portrait"/>
        </w:sectPr>
      </w:pPr>
    </w:p>
    <w:bookmarkEnd w:id="7"/>
    <w:bookmarkEnd w:id="0"/>
    <w:bookmarkStart w:name="block-1753145" w:id="8"/>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w:t>
      </w:r>
    </w:p>
    <w:p>
      <w:pPr>
        <w:spacing w:before="0" w:after="0" w:line="264"/>
        <w:ind w:firstLine="600"/>
        <w:jc w:val="both"/>
      </w:pPr>
      <w:r>
        <w:rPr>
          <w:rFonts w:ascii="Times New Roman" w:hAnsi="Times New Roman"/>
          <w:b w:val="false"/>
          <w:i w:val="false"/>
          <w:color w:val="000000"/>
          <w:sz w:val="28"/>
        </w:rPr>
        <w:t>В основной школе ключевыми задачами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социальной, культурной самоовладение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 – С. 7–8).</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1753145" w:id="9"/>
    <w:p>
      <w:pPr>
        <w:sectPr>
          <w:pgSz w:w="11906" w:h="16383" w:orient="portrait"/>
        </w:sectPr>
      </w:pPr>
    </w:p>
    <w:bookmarkEnd w:id="9"/>
    <w:bookmarkEnd w:id="8"/>
    <w:bookmarkStart w:name="block-1753149"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val="false"/>
          <w:i w:val="false"/>
          <w:color w:val="000000"/>
          <w:sz w:val="28"/>
        </w:rPr>
        <w:t>Русь в конце X – начале XII в.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val="false"/>
          <w:i w:val="false"/>
          <w:color w:val="000000"/>
          <w:sz w:val="28"/>
        </w:rPr>
        <w:t>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Февральская и Октябрьская революции 1917 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1753149" w:id="11"/>
    <w:p>
      <w:pPr>
        <w:sectPr>
          <w:pgSz w:w="11906" w:h="16383" w:orient="portrait"/>
        </w:sectPr>
      </w:pPr>
    </w:p>
    <w:bookmarkEnd w:id="11"/>
    <w:bookmarkEnd w:id="10"/>
    <w:bookmarkStart w:name="block-1753150" w:id="12"/>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1753150" w:id="13"/>
    <w:p>
      <w:pPr>
        <w:sectPr>
          <w:pgSz w:w="11906" w:h="16383" w:orient="portrait"/>
        </w:sectPr>
      </w:pPr>
    </w:p>
    <w:bookmarkEnd w:id="13"/>
    <w:bookmarkEnd w:id="12"/>
    <w:bookmarkStart w:name="block-1753146"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5">
              <w:r>
                <w:rPr>
                  <w:rFonts w:ascii="Times New Roman" w:hAnsi="Times New Roman"/>
                  <w:b w:val="false"/>
                  <w:i w:val="false"/>
                  <w:color w:val="0000ff"/>
                  <w:sz w:val="22"/>
                  <w:u w:val="single"/>
                </w:rPr>
                <w:t>https://resh.edu.ru/subject/3/5/</w:t>
              </w:r>
            </w:hyperlink>
          </w:p>
        </w:tc>
      </w:tr>
      <w:tr>
        <w:trPr>
          <w:trHeight w:val="15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7">
              <w:r>
                <w:rPr>
                  <w:rFonts w:ascii="Times New Roman" w:hAnsi="Times New Roman"/>
                  <w:b w:val="false"/>
                  <w:i w:val="false"/>
                  <w:color w:val="0000ff"/>
                  <w:sz w:val="22"/>
                  <w:u w:val="single"/>
                </w:rPr>
                <w:t>https://resh.edu.ru/subject/3/5/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9">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11">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13">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15">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17">
              <w:r>
                <w:rPr>
                  <w:rFonts w:ascii="Times New Roman" w:hAnsi="Times New Roman"/>
                  <w:b w:val="false"/>
                  <w:i w:val="false"/>
                  <w:color w:val="0000ff"/>
                  <w:sz w:val="22"/>
                  <w:u w:val="single"/>
                </w:rPr>
                <w:t>https://resh.edu.ru/subject/3/5/</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20">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22">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24">
              <w:r>
                <w:rPr>
                  <w:rFonts w:ascii="Times New Roman" w:hAnsi="Times New Roman"/>
                  <w:b w:val="false"/>
                  <w:i w:val="false"/>
                  <w:color w:val="0000ff"/>
                  <w:sz w:val="22"/>
                  <w:u w:val="single"/>
                </w:rPr>
                <w:t>https://resh.edu.ru/subject/3/5/</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27">
              <w:r>
                <w:rPr>
                  <w:rFonts w:ascii="Times New Roman" w:hAnsi="Times New Roman"/>
                  <w:b w:val="false"/>
                  <w:i w:val="false"/>
                  <w:color w:val="0000ff"/>
                  <w:sz w:val="22"/>
                  <w:u w:val="single"/>
                </w:rPr>
                <w:t>https://resh.edu.ru/subject/3/5/</w:t>
              </w:r>
            </w:hyperlink>
          </w:p>
        </w:tc>
      </w:tr>
      <w:tr>
        <w:trPr>
          <w:trHeight w:val="16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31">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33">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https://m.edsoo.ru/7f41393a</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https://resh.edu.ru/subject/3/5/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866"/>
        <w:gridCol w:w="2240"/>
        <w:gridCol w:w="1451"/>
        <w:gridCol w:w="2491"/>
        <w:gridCol w:w="2612"/>
        <w:gridCol w:w="3934"/>
      </w:tblGrid>
      <w:tr>
        <w:trPr>
          <w:trHeight w:val="300" w:hRule="atLeast"/>
          <w:trHeight w:val="144" w:hRule="atLeast"/>
        </w:trPr>
        <w:tc>
          <w:tcPr>
            <w:tcW w:w="6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https://m.edsoo.ru/7f414c04</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https://m.edsoo.ru/7f414c04</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https://m.edsoo.ru/7f414c04</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https://m.edsoo.ru/7f414c04</w:t>
              </w:r>
            </w:hyperlink>
            <w:r>
              <w:rPr>
                <w:rFonts w:ascii="Times New Roman" w:hAnsi="Times New Roman"/>
                <w:b w:val="false"/>
                <w:i w:val="false"/>
                <w:color w:val="000000"/>
                <w:sz w:val="24"/>
              </w:rPr>
              <w:t xml:space="preserve"> </w:t>
            </w:r>
            <w:hyperlink r:id="rId43">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https://m.edsoo.ru/7f414c04</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https://m.edsoo.ru/7f414c04</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https://m.edsoo.ru/7f414c04</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https://resh.edu.ru/subject/3/6/</w:t>
              </w:r>
            </w:hyperlink>
          </w:p>
        </w:tc>
      </w:tr>
      <w:tr>
        <w:trPr>
          <w:trHeight w:val="11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https://m.edsoo.ru/7f414c04\</w:t>
              </w:r>
            </w:hyperlink>
            <w:r>
              <w:rPr>
                <w:rFonts w:ascii="Times New Roman" w:hAnsi="Times New Roman"/>
                <w:b w:val="false"/>
                <w:i w:val="false"/>
                <w:color w:val="000000"/>
                <w:sz w:val="24"/>
              </w:rPr>
              <w:t xml:space="preserve"> </w:t>
            </w:r>
            <w:hyperlink r:id="rId51">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https://m.edsoo.ru/7f414c04</w:t>
              </w:r>
            </w:hyperlink>
            <w:r>
              <w:rPr>
                <w:rFonts w:ascii="Times New Roman" w:hAnsi="Times New Roman"/>
                <w:b w:val="false"/>
                <w:i w:val="false"/>
                <w:color w:val="000000"/>
                <w:sz w:val="24"/>
              </w:rPr>
              <w:t xml:space="preserve"> </w:t>
            </w:r>
            <w:hyperlink r:id="rId53">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https://m.edsoo.ru/7f414c04</w:t>
              </w:r>
            </w:hyperlink>
            <w:r>
              <w:rPr>
                <w:rFonts w:ascii="Times New Roman" w:hAnsi="Times New Roman"/>
                <w:b w:val="false"/>
                <w:i w:val="false"/>
                <w:color w:val="000000"/>
                <w:sz w:val="24"/>
              </w:rPr>
              <w:t xml:space="preserve"> </w:t>
            </w:r>
            <w:hyperlink r:id="rId55">
              <w:r>
                <w:rPr>
                  <w:rFonts w:ascii="Times New Roman" w:hAnsi="Times New Roman"/>
                  <w:b w:val="false"/>
                  <w:i w:val="false"/>
                  <w:color w:val="0000ff"/>
                  <w:sz w:val="22"/>
                  <w:u w:val="single"/>
                </w:rPr>
                <w:t>https://resh.edu.ru/subject/3/6/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https://m.edsoo.ru/7f414a6a</w:t>
              </w:r>
            </w:hyperlink>
            <w:r>
              <w:rPr>
                <w:rFonts w:ascii="Times New Roman" w:hAnsi="Times New Roman"/>
                <w:b w:val="false"/>
                <w:i w:val="false"/>
                <w:color w:val="000000"/>
                <w:sz w:val="24"/>
              </w:rPr>
              <w:t xml:space="preserve"> </w:t>
            </w:r>
            <w:hyperlink r:id="rId57">
              <w:r>
                <w:rPr>
                  <w:rFonts w:ascii="Times New Roman" w:hAnsi="Times New Roman"/>
                  <w:b w:val="false"/>
                  <w:i w:val="false"/>
                  <w:color w:val="0000ff"/>
                  <w:sz w:val="22"/>
                  <w:u w:val="single"/>
                </w:rPr>
                <w:t>https://resh.edu.ru/subject/3/6/</w:t>
              </w:r>
            </w:hyperlink>
          </w:p>
        </w:tc>
      </w:tr>
      <w:tr>
        <w:trPr>
          <w:trHeight w:val="244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https://m.edsoo.ru/7f414a6a</w:t>
              </w:r>
            </w:hyperlink>
            <w:r>
              <w:rPr>
                <w:rFonts w:ascii="Times New Roman" w:hAnsi="Times New Roman"/>
                <w:b w:val="false"/>
                <w:i w:val="false"/>
                <w:color w:val="000000"/>
                <w:sz w:val="24"/>
              </w:rPr>
              <w:t xml:space="preserve"> </w:t>
            </w:r>
            <w:hyperlink r:id="rId59">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https://m.edsoo.ru/7f414a6a</w:t>
              </w:r>
            </w:hyperlink>
            <w:r>
              <w:rPr>
                <w:rFonts w:ascii="Times New Roman" w:hAnsi="Times New Roman"/>
                <w:b w:val="false"/>
                <w:i w:val="false"/>
                <w:color w:val="000000"/>
                <w:sz w:val="24"/>
              </w:rPr>
              <w:t xml:space="preserve"> </w:t>
            </w:r>
            <w:hyperlink r:id="rId61">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https://m.edsoo.ru/7f414a6a</w:t>
              </w:r>
            </w:hyperlink>
            <w:r>
              <w:rPr>
                <w:rFonts w:ascii="Times New Roman" w:hAnsi="Times New Roman"/>
                <w:b w:val="false"/>
                <w:i w:val="false"/>
                <w:color w:val="000000"/>
                <w:sz w:val="24"/>
              </w:rPr>
              <w:t xml:space="preserve"> </w:t>
            </w:r>
            <w:hyperlink r:id="rId63">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https://m.edsoo.ru/7f414a6a</w:t>
              </w:r>
            </w:hyperlink>
            <w:r>
              <w:rPr>
                <w:rFonts w:ascii="Times New Roman" w:hAnsi="Times New Roman"/>
                <w:b w:val="false"/>
                <w:i w:val="false"/>
                <w:color w:val="000000"/>
                <w:sz w:val="24"/>
              </w:rPr>
              <w:t xml:space="preserve"> </w:t>
            </w:r>
            <w:hyperlink r:id="rId66">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hyperlink r:id="rId67">
              <w:r>
                <w:rPr>
                  <w:rFonts w:ascii="Times New Roman" w:hAnsi="Times New Roman"/>
                  <w:b w:val="false"/>
                  <w:i w:val="false"/>
                  <w:color w:val="0000ff"/>
                  <w:sz w:val="22"/>
                  <w:u w:val="single"/>
                </w:rPr>
                <w:t>https://resh.edu.ru/subject/3/6/</w:t>
              </w:r>
            </w:hyperlink>
            <w:r>
              <w:rPr>
                <w:rFonts w:ascii="Times New Roman" w:hAnsi="Times New Roman"/>
                <w:b w:val="false"/>
                <w:i w:val="false"/>
                <w:color w:val="000000"/>
                <w:sz w:val="24"/>
              </w:rPr>
              <w:t xml:space="preserve"> </w:t>
            </w:r>
            <w:hyperlink r:id="rId68">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https://m.edsoo.ru/7f414a6a</w:t>
              </w:r>
            </w:hyperlink>
            <w:r>
              <w:rPr>
                <w:rFonts w:ascii="Times New Roman" w:hAnsi="Times New Roman"/>
                <w:b w:val="false"/>
                <w:i w:val="false"/>
                <w:color w:val="000000"/>
                <w:sz w:val="24"/>
              </w:rPr>
              <w:t xml:space="preserve"> </w:t>
            </w:r>
            <w:hyperlink r:id="rId70">
              <w:r>
                <w:rPr>
                  <w:rFonts w:ascii="Times New Roman" w:hAnsi="Times New Roman"/>
                  <w:b w:val="false"/>
                  <w:i w:val="false"/>
                  <w:color w:val="0000ff"/>
                  <w:sz w:val="22"/>
                  <w:u w:val="single"/>
                </w:rPr>
                <w:t>https://resh.edu.ru/subject/3/6/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8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https://m.edsoo.ru/7f416a9a</w:t>
              </w:r>
            </w:hyperlink>
            <w:r>
              <w:rPr>
                <w:rFonts w:ascii="Times New Roman" w:hAnsi="Times New Roman"/>
                <w:b w:val="false"/>
                <w:i w:val="false"/>
                <w:color w:val="000000"/>
                <w:sz w:val="24"/>
              </w:rPr>
              <w:t xml:space="preserve"> </w:t>
            </w:r>
            <w:hyperlink r:id="rId72">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https://m.edsoo.ru/7f416a9a</w:t>
              </w:r>
            </w:hyperlink>
            <w:r>
              <w:rPr>
                <w:rFonts w:ascii="Times New Roman" w:hAnsi="Times New Roman"/>
                <w:b w:val="false"/>
                <w:i w:val="false"/>
                <w:color w:val="000000"/>
                <w:sz w:val="24"/>
              </w:rPr>
              <w:t xml:space="preserve"> </w:t>
            </w:r>
            <w:hyperlink r:id="rId74">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https://m.edsoo.ru/7f416a9a</w:t>
              </w:r>
            </w:hyperlink>
            <w:r>
              <w:rPr>
                <w:rFonts w:ascii="Times New Roman" w:hAnsi="Times New Roman"/>
                <w:b w:val="false"/>
                <w:i w:val="false"/>
                <w:color w:val="000000"/>
                <w:sz w:val="24"/>
              </w:rPr>
              <w:t xml:space="preserve"> </w:t>
            </w:r>
            <w:hyperlink r:id="rId76">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https://m.edsoo.ru/7f416a9a</w:t>
              </w:r>
            </w:hyperlink>
            <w:r>
              <w:rPr>
                <w:rFonts w:ascii="Times New Roman" w:hAnsi="Times New Roman"/>
                <w:b w:val="false"/>
                <w:i w:val="false"/>
                <w:color w:val="000000"/>
                <w:sz w:val="24"/>
              </w:rPr>
              <w:t xml:space="preserve"> </w:t>
            </w:r>
            <w:hyperlink r:id="rId78">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https://m.edsoo.ru/7f416a9a</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https://m.edsoo.ru/7f416a9a</w:t>
              </w:r>
            </w:hyperlink>
            <w:r>
              <w:rPr>
                <w:rFonts w:ascii="Times New Roman" w:hAnsi="Times New Roman"/>
                <w:b w:val="false"/>
                <w:i w:val="false"/>
                <w:color w:val="000000"/>
                <w:sz w:val="24"/>
              </w:rPr>
              <w:t xml:space="preserve"> </w:t>
            </w:r>
            <w:hyperlink r:id="rId82">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https://m.edsoo.ru/7f416a9a</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https://resh.edu.ru/subject/3/7/</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https://m.edsoo.ru/7f4168ec</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https://m.edsoo.ru/7f4168ec</w:t>
              </w:r>
            </w:hyperlink>
            <w:r>
              <w:rPr>
                <w:rFonts w:ascii="Times New Roman" w:hAnsi="Times New Roman"/>
                <w:b w:val="false"/>
                <w:i w:val="false"/>
                <w:color w:val="000000"/>
                <w:sz w:val="24"/>
              </w:rPr>
              <w:t xml:space="preserve"> </w:t>
            </w:r>
            <w:hyperlink r:id="rId90">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https://m.edsoo.ru/7f4168ec</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https://resh.edu.ru/subject/3/7/</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94">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https://m.edsoo.ru/7f4168ec</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https://resh.edu.ru/subject/3/7/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https://m.edsoo.ru/7f418bce</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https://resh.edu.ru/subject/3/8/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https://m.edsoo.ru/7f418bce</w:t>
              </w:r>
            </w:hyperlink>
            <w:r>
              <w:rPr>
                <w:rFonts w:ascii="Times New Roman" w:hAnsi="Times New Roman"/>
                <w:b w:val="false"/>
                <w:i w:val="false"/>
                <w:color w:val="000000"/>
                <w:sz w:val="24"/>
              </w:rPr>
              <w:t xml:space="preserve"> </w:t>
            </w:r>
            <w:hyperlink r:id="rId100">
              <w:r>
                <w:rPr>
                  <w:rFonts w:ascii="Times New Roman" w:hAnsi="Times New Roman"/>
                  <w:b w:val="false"/>
                  <w:i w:val="false"/>
                  <w:color w:val="0000ff"/>
                  <w:sz w:val="22"/>
                  <w:u w:val="single"/>
                </w:rPr>
                <w:t>https://resh.edu.ru/subject/3/8/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https://m.edsoo.ru/7f418bce</w:t>
              </w:r>
            </w:hyperlink>
            <w:r>
              <w:rPr>
                <w:rFonts w:ascii="Times New Roman" w:hAnsi="Times New Roman"/>
                <w:b w:val="false"/>
                <w:i w:val="false"/>
                <w:color w:val="000000"/>
                <w:sz w:val="24"/>
              </w:rPr>
              <w:t xml:space="preserve"> </w:t>
            </w:r>
            <w:hyperlink r:id="rId102">
              <w:r>
                <w:rPr>
                  <w:rFonts w:ascii="Times New Roman" w:hAnsi="Times New Roman"/>
                  <w:b w:val="false"/>
                  <w:i w:val="false"/>
                  <w:color w:val="0000ff"/>
                  <w:sz w:val="22"/>
                  <w:u w:val="single"/>
                </w:rPr>
                <w:t>https://resh.edu.ru/subject/3/8/</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https://m.edsoo.ru/7f418bce</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https://resh.edu.ru/subject/3/8/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https://m.edsoo.ru/7f418bce</w:t>
              </w:r>
            </w:hyperlink>
            <w:r>
              <w:rPr>
                <w:rFonts w:ascii="Times New Roman" w:hAnsi="Times New Roman"/>
                <w:b w:val="false"/>
                <w:i w:val="false"/>
                <w:color w:val="000000"/>
                <w:sz w:val="24"/>
              </w:rPr>
              <w:t xml:space="preserve"> </w:t>
            </w:r>
            <w:hyperlink r:id="rId106">
              <w:r>
                <w:rPr>
                  <w:rFonts w:ascii="Times New Roman" w:hAnsi="Times New Roman"/>
                  <w:b w:val="false"/>
                  <w:i w:val="false"/>
                  <w:color w:val="0000ff"/>
                  <w:sz w:val="22"/>
                  <w:u w:val="single"/>
                </w:rPr>
                <w:t>https://resh.edu.ru/subject/3/8/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https://m.edsoo.ru/7f418bce</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https://m.edsoo.ru/7f418bce</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https://resh.edu.ru/subject/3/8/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https://m.edsoo.ru/7f418bce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https://resh.edu.ru/subject/3/8/</w:t>
              </w:r>
            </w:hyperlink>
          </w:p>
        </w:tc>
      </w:tr>
      <w:tr>
        <w:trPr>
          <w:trHeight w:val="20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https://m.edsoo.ru/7f418bce</w:t>
              </w:r>
            </w:hyperlink>
            <w:r>
              <w:rPr>
                <w:rFonts w:ascii="Times New Roman" w:hAnsi="Times New Roman"/>
                <w:b w:val="false"/>
                <w:i w:val="false"/>
                <w:color w:val="000000"/>
                <w:sz w:val="24"/>
              </w:rPr>
              <w:t xml:space="preserve"> </w:t>
            </w:r>
            <w:hyperlink r:id="rId113">
              <w:r>
                <w:rPr>
                  <w:rFonts w:ascii="Times New Roman" w:hAnsi="Times New Roman"/>
                  <w:b w:val="false"/>
                  <w:i w:val="false"/>
                  <w:color w:val="0000ff"/>
                  <w:sz w:val="22"/>
                  <w:u w:val="single"/>
                </w:rPr>
                <w:t>https://resh.edu.ru/subject/3/8/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https://m.edsoo.ru/7f418a34</w:t>
              </w:r>
            </w:hyperlink>
            <w:r>
              <w:rPr>
                <w:rFonts w:ascii="Times New Roman" w:hAnsi="Times New Roman"/>
                <w:b w:val="false"/>
                <w:i w:val="false"/>
                <w:color w:val="000000"/>
                <w:sz w:val="24"/>
              </w:rPr>
              <w:t xml:space="preserve"> </w:t>
            </w:r>
            <w:hyperlink r:id="rId115">
              <w:r>
                <w:rPr>
                  <w:rFonts w:ascii="Times New Roman" w:hAnsi="Times New Roman"/>
                  <w:b w:val="false"/>
                  <w:i w:val="false"/>
                  <w:color w:val="0000ff"/>
                  <w:sz w:val="22"/>
                  <w:u w:val="single"/>
                </w:rPr>
                <w:t>https://resh.edu.ru/subject/3/8/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https://m.edsoo.ru/7f418a34</w:t>
              </w:r>
            </w:hyperlink>
            <w:r>
              <w:rPr>
                <w:rFonts w:ascii="Times New Roman" w:hAnsi="Times New Roman"/>
                <w:b w:val="false"/>
                <w:i w:val="false"/>
                <w:color w:val="000000"/>
                <w:sz w:val="24"/>
              </w:rPr>
              <w:t xml:space="preserve"> </w:t>
            </w:r>
            <w:hyperlink r:id="rId117">
              <w:r>
                <w:rPr>
                  <w:rFonts w:ascii="Times New Roman" w:hAnsi="Times New Roman"/>
                  <w:b w:val="false"/>
                  <w:i w:val="false"/>
                  <w:color w:val="0000ff"/>
                  <w:sz w:val="22"/>
                  <w:u w:val="single"/>
                </w:rPr>
                <w:t>https://resh.edu.ru/subject/3/8/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https://m.edsoo.ru/7f418a34</w:t>
              </w:r>
            </w:hyperlink>
            <w:r>
              <w:rPr>
                <w:rFonts w:ascii="Times New Roman" w:hAnsi="Times New Roman"/>
                <w:b w:val="false"/>
                <w:i w:val="false"/>
                <w:color w:val="000000"/>
                <w:sz w:val="24"/>
              </w:rPr>
              <w:t xml:space="preserve"> </w:t>
            </w:r>
            <w:hyperlink r:id="rId119">
              <w:r>
                <w:rPr>
                  <w:rFonts w:ascii="Times New Roman" w:hAnsi="Times New Roman"/>
                  <w:b w:val="false"/>
                  <w:i w:val="false"/>
                  <w:color w:val="0000ff"/>
                  <w:sz w:val="22"/>
                  <w:u w:val="single"/>
                </w:rPr>
                <w:t>https://resh.edu.ru/subject/3/8/</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https://m.edsoo.ru/7f418a34</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https://resh.edu.ru/subject/3/8/</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https://m.edsoo.ru/7f418a34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https://resh.edu.ru/subject/3/8/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hyperlink r:id="rId124">
              <w:r>
                <w:rPr>
                  <w:rFonts w:ascii="Times New Roman" w:hAnsi="Times New Roman"/>
                  <w:b w:val="false"/>
                  <w:i w:val="false"/>
                  <w:color w:val="0000ff"/>
                  <w:sz w:val="22"/>
                  <w:u w:val="single"/>
                </w:rPr>
                <w:t>https://resh.edu.ru/subject/3/8/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https://m.edsoo.ru/7f418a34</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https://resh.edu.ru/subject/3/8/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43"/>
        <w:gridCol w:w="2560"/>
        <w:gridCol w:w="1402"/>
        <w:gridCol w:w="2434"/>
        <w:gridCol w:w="2559"/>
        <w:gridCol w:w="3796"/>
      </w:tblGrid>
      <w:tr>
        <w:trPr>
          <w:trHeight w:val="300" w:hRule="atLeast"/>
          <w:trHeight w:val="144" w:hRule="atLeast"/>
        </w:trPr>
        <w:tc>
          <w:tcPr>
            <w:tcW w:w="5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https://resh.edu.ru/subject/3/9/</w:t>
              </w:r>
            </w:hyperlink>
          </w:p>
        </w:tc>
      </w:tr>
      <w:tr>
        <w:trPr>
          <w:trHeight w:val="276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https://resh.edu.ru/subject/3/9/</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https://resh.edu.ru/subject/3/9/</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42">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44">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46">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https://m.edsoo.ru/7f41adc0</w:t>
              </w:r>
            </w:hyperlink>
            <w:r>
              <w:rPr>
                <w:rFonts w:ascii="Times New Roman" w:hAnsi="Times New Roman"/>
                <w:b w:val="false"/>
                <w:i w:val="false"/>
                <w:color w:val="000000"/>
                <w:sz w:val="24"/>
              </w:rPr>
              <w:t xml:space="preserve"> </w:t>
            </w:r>
            <w:hyperlink r:id="rId148">
              <w:r>
                <w:rPr>
                  <w:rFonts w:ascii="Times New Roman" w:hAnsi="Times New Roman"/>
                  <w:b w:val="false"/>
                  <w:i w:val="false"/>
                  <w:color w:val="0000ff"/>
                  <w:sz w:val="22"/>
                  <w:u w:val="single"/>
                </w:rPr>
                <w:t>https://resh.edu.ru/subject/3/9/</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50">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52">
              <w:r>
                <w:rPr>
                  <w:rFonts w:ascii="Times New Roman" w:hAnsi="Times New Roman"/>
                  <w:b w:val="false"/>
                  <w:i w:val="false"/>
                  <w:color w:val="0000ff"/>
                  <w:sz w:val="22"/>
                  <w:u w:val="single"/>
                </w:rPr>
                <w:t>https://resh.edu.ru/subject/3/9/</w:t>
              </w:r>
            </w:hyperlink>
          </w:p>
        </w:tc>
      </w:tr>
      <w:tr>
        <w:trPr>
          <w:trHeight w:val="201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54">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56">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58">
              <w:r>
                <w:rPr>
                  <w:rFonts w:ascii="Times New Roman" w:hAnsi="Times New Roman"/>
                  <w:b w:val="false"/>
                  <w:i w:val="false"/>
                  <w:color w:val="0000ff"/>
                  <w:sz w:val="22"/>
                  <w:u w:val="single"/>
                </w:rPr>
                <w:t>https://resh.edu.ru/subject/3/9/</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60">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62">
              <w:r>
                <w:rPr>
                  <w:rFonts w:ascii="Times New Roman" w:hAnsi="Times New Roman"/>
                  <w:b w:val="false"/>
                  <w:i w:val="false"/>
                  <w:color w:val="0000ff"/>
                  <w:sz w:val="22"/>
                  <w:u w:val="single"/>
                </w:rPr>
                <w:t>https://resh.edu.ru/subject/3/9/</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66">
              <w:r>
                <w:rPr>
                  <w:rFonts w:ascii="Times New Roman" w:hAnsi="Times New Roman"/>
                  <w:b w:val="false"/>
                  <w:i w:val="false"/>
                  <w:color w:val="0000ff"/>
                  <w:sz w:val="22"/>
                  <w:u w:val="single"/>
                </w:rPr>
                <w:t>https://resh.edu.ru/subject/3/9/</w:t>
              </w:r>
            </w:hyperlink>
          </w:p>
        </w:tc>
      </w:tr>
      <w:tr>
        <w:trPr>
          <w:trHeight w:val="190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68">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70">
              <w:r>
                <w:rPr>
                  <w:rFonts w:ascii="Times New Roman" w:hAnsi="Times New Roman"/>
                  <w:b w:val="false"/>
                  <w:i w:val="false"/>
                  <w:color w:val="0000ff"/>
                  <w:sz w:val="22"/>
                  <w:u w:val="single"/>
                </w:rPr>
                <w:t>https://resh.edu.ru/subject/3/9/</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https://m.edsoo.ru/7f41ac44</w:t>
              </w:r>
            </w:hyperlink>
            <w:r>
              <w:rPr>
                <w:rFonts w:ascii="Times New Roman" w:hAnsi="Times New Roman"/>
                <w:b w:val="false"/>
                <w:i w:val="false"/>
                <w:color w:val="000000"/>
                <w:sz w:val="24"/>
              </w:rPr>
              <w:t xml:space="preserve"> </w:t>
            </w:r>
            <w:hyperlink r:id="rId172">
              <w:r>
                <w:rPr>
                  <w:rFonts w:ascii="Times New Roman" w:hAnsi="Times New Roman"/>
                  <w:b w:val="false"/>
                  <w:i w:val="false"/>
                  <w:color w:val="0000ff"/>
                  <w:sz w:val="22"/>
                  <w:u w:val="single"/>
                </w:rPr>
                <w:t>https://resh.edu.ru/subject/3/9/</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hyperlink r:id="rId173">
              <w:r>
                <w:rPr>
                  <w:rFonts w:ascii="Times New Roman" w:hAnsi="Times New Roman"/>
                  <w:b w:val="false"/>
                  <w:i w:val="false"/>
                  <w:color w:val="0000ff"/>
                  <w:sz w:val="22"/>
                  <w:u w:val="single"/>
                </w:rPr>
                <w:t>https://resh.edu.ru/subject/3/9/ле</w:t>
              </w:r>
            </w:hyperlink>
            <w:r>
              <w:rPr>
                <w:rFonts w:ascii="Times New Roman" w:hAnsi="Times New Roman"/>
                <w:b w:val="false"/>
                <w:i w:val="false"/>
                <w:color w:val="000000"/>
                <w:sz w:val="24"/>
              </w:rPr>
              <w:t xml:space="preserve"> для свободного ввода</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hyperlink r:id="rId174">
              <w:r>
                <w:rPr>
                  <w:rFonts w:ascii="Times New Roman" w:hAnsi="Times New Roman"/>
                  <w:b w:val="false"/>
                  <w:i w:val="false"/>
                  <w:color w:val="0000ff"/>
                  <w:sz w:val="22"/>
                  <w:u w:val="single"/>
                </w:rPr>
                <w:t>https://resh.edu.ru/subject/3/9/ле</w:t>
              </w:r>
            </w:hyperlink>
            <w:r>
              <w:rPr>
                <w:rFonts w:ascii="Times New Roman" w:hAnsi="Times New Roman"/>
                <w:b w:val="false"/>
                <w:i w:val="false"/>
                <w:color w:val="000000"/>
                <w:sz w:val="24"/>
              </w:rPr>
              <w:t xml:space="preserve"> для свободного ввода</w:t>
            </w:r>
          </w:p>
        </w:tc>
      </w:tr>
      <w:tr>
        <w:trPr>
          <w:trHeight w:val="141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https://resh.edu.ru/subject/3/9/ле</w:t>
              </w:r>
            </w:hyperlink>
            <w:r>
              <w:rPr>
                <w:rFonts w:ascii="Times New Roman" w:hAnsi="Times New Roman"/>
                <w:b w:val="false"/>
                <w:i w:val="false"/>
                <w:color w:val="000000"/>
                <w:sz w:val="24"/>
              </w:rPr>
              <w:t xml:space="preserve">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hyperlink r:id="rId176">
              <w:r>
                <w:rPr>
                  <w:rFonts w:ascii="Times New Roman" w:hAnsi="Times New Roman"/>
                  <w:b w:val="false"/>
                  <w:i w:val="false"/>
                  <w:color w:val="0000ff"/>
                  <w:sz w:val="22"/>
                  <w:u w:val="single"/>
                </w:rPr>
                <w:t>https://resh.edu.ru/subject/3/9/е</w:t>
              </w:r>
            </w:hyperlink>
            <w:r>
              <w:rPr>
                <w:rFonts w:ascii="Times New Roman" w:hAnsi="Times New Roman"/>
                <w:b w:val="false"/>
                <w:i w:val="false"/>
                <w:color w:val="000000"/>
                <w:sz w:val="24"/>
              </w:rPr>
              <w:t xml:space="preserve"> для свободного ввода</w:t>
            </w:r>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hyperlink r:id="rId177">
              <w:r>
                <w:rPr>
                  <w:rFonts w:ascii="Times New Roman" w:hAnsi="Times New Roman"/>
                  <w:b w:val="false"/>
                  <w:i w:val="false"/>
                  <w:color w:val="0000ff"/>
                  <w:sz w:val="22"/>
                  <w:u w:val="single"/>
                </w:rPr>
                <w:t>https://resh.edu.ru/subject/3/9/</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hyperlink r:id="rId178">
              <w:r>
                <w:rPr>
                  <w:rFonts w:ascii="Times New Roman" w:hAnsi="Times New Roman"/>
                  <w:b w:val="false"/>
                  <w:i w:val="false"/>
                  <w:color w:val="0000ff"/>
                  <w:sz w:val="22"/>
                  <w:u w:val="single"/>
                </w:rPr>
                <w:t>https://resh.edu.ru/subject/3/9/</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jc w:val="left"/>
            </w:pPr>
          </w:p>
        </w:tc>
      </w:tr>
    </w:tbl>
    <w:p>
      <w:pPr>
        <w:sectPr>
          <w:pgSz w:w="16383" w:h="11906" w:orient="landscape"/>
        </w:sectPr>
      </w:pPr>
    </w:p>
    <w:bookmarkStart w:name="block-1753146" w:id="15"/>
    <w:p>
      <w:pPr>
        <w:sectPr>
          <w:pgSz w:w="16383" w:h="11906" w:orient="landscape"/>
        </w:sectPr>
      </w:pPr>
    </w:p>
    <w:bookmarkEnd w:id="15"/>
    <w:bookmarkEnd w:id="14"/>
    <w:bookmarkStart w:name="block-1753147"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300"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https://m.edsoo.ru/863f8d54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https://m.edsoo.ru/863f8f2a</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https://m.edsoo.ru/863f9380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Появление человека разумного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https://m.edsoo.ru/863f9740</w:t>
              </w:r>
            </w:hyperlink>
            <w:r>
              <w:rPr>
                <w:rFonts w:ascii="Times New Roman" w:hAnsi="Times New Roman"/>
                <w:b w:val="false"/>
                <w:i w:val="false"/>
                <w:color w:val="000000"/>
                <w:sz w:val="24"/>
              </w:rPr>
              <w:t xml:space="preserve"> </w:t>
            </w:r>
            <w:hyperlink r:id="rId186">
              <w:r>
                <w:rPr>
                  <w:rFonts w:ascii="Times New Roman" w:hAnsi="Times New Roman"/>
                  <w:b w:val="false"/>
                  <w:i w:val="false"/>
                  <w:color w:val="0000ff"/>
                  <w:sz w:val="22"/>
                  <w:u w:val="single"/>
                </w:rPr>
                <w:t>https://resh.edu.ru/subject/3/5/</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https://m.edsoo.ru/863f9c68</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https://m.edsoo.ru/863fa050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https://resh.edu.ru/subject/3/5/</w:t>
              </w:r>
            </w:hyperlink>
          </w:p>
        </w:tc>
      </w:tr>
      <w:tr>
        <w:trPr>
          <w:trHeight w:val="13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https://m.edsoo.ru/863fa244</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https://m.edsoo.ru/863fa6ea</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https://m.edsoo.ru/863faa50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https://m.edsoo.ru/863fabea</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https://m.edsoo.ru/863fadfc</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https://m.edsoo.ru/863fb130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https://m.edsoo.ru/863fb324</w:t>
              </w:r>
            </w:hyperlink>
            <w:r>
              <w:rPr>
                <w:rFonts w:ascii="Times New Roman" w:hAnsi="Times New Roman"/>
                <w:b w:val="false"/>
                <w:i w:val="false"/>
                <w:color w:val="000000"/>
                <w:sz w:val="24"/>
              </w:rPr>
              <w:t xml:space="preserve"> </w:t>
            </w:r>
            <w:hyperlink r:id="rId201">
              <w:r>
                <w:rPr>
                  <w:rFonts w:ascii="Times New Roman" w:hAnsi="Times New Roman"/>
                  <w:b w:val="false"/>
                  <w:i w:val="false"/>
                  <w:color w:val="0000ff"/>
                  <w:sz w:val="22"/>
                  <w:u w:val="single"/>
                </w:rPr>
                <w:t>https://resh.edu.ru/subject/3/5/</w:t>
              </w:r>
            </w:hyperlink>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https://m.edsoo.ru/863fb540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https://m.edsoo.ru/863fb748</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https://m.edsoo.ru/863fbac2</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https://m.edsoo.ru/863fbdd8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209">
              <w:r>
                <w:rPr>
                  <w:rFonts w:ascii="Times New Roman" w:hAnsi="Times New Roman"/>
                  <w:b w:val="false"/>
                  <w:i w:val="false"/>
                  <w:color w:val="0000ff"/>
                  <w:sz w:val="22"/>
                  <w:u w:val="single"/>
                </w:rPr>
                <w:t>https://m.edsoo.ru/863fbfcc</w:t>
              </w:r>
            </w:hyperlink>
            <w:r>
              <w:rPr>
                <w:rFonts w:ascii="Times New Roman" w:hAnsi="Times New Roman"/>
                <w:b w:val="false"/>
                <w:i w:val="false"/>
                <w:color w:val="000000"/>
                <w:sz w:val="24"/>
              </w:rPr>
              <w:t xml:space="preserve"> </w:t>
            </w:r>
            <w:hyperlink r:id="rId210">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https://m.edsoo.ru/863fc26a</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https://resh.edu.ru/subject/3/5/</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https://m.edsoo.ru/863fc4c2</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https://m.edsoo.ru/863fc6ca</w:t>
              </w:r>
            </w:hyperlink>
            <w:r>
              <w:rPr>
                <w:rFonts w:ascii="Times New Roman" w:hAnsi="Times New Roman"/>
                <w:b w:val="false"/>
                <w:i w:val="false"/>
                <w:color w:val="000000"/>
                <w:sz w:val="24"/>
              </w:rPr>
              <w:t xml:space="preserve"> </w:t>
            </w:r>
            <w:hyperlink r:id="rId215">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https://m.edsoo.ru/863fc8dc</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https://m.edsoo.ru/863fcaf8</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https://m.edsoo.ru/863fce2c</w:t>
              </w:r>
            </w:hyperlink>
            <w:r>
              <w:rPr>
                <w:rFonts w:ascii="Times New Roman" w:hAnsi="Times New Roman"/>
                <w:b w:val="false"/>
                <w:i w:val="false"/>
                <w:color w:val="000000"/>
                <w:sz w:val="24"/>
              </w:rPr>
              <w:t xml:space="preserve"> </w:t>
            </w:r>
            <w:hyperlink r:id="rId220">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Правление династии Хань.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https://m.edsoo.ru/863fd07a</w:t>
              </w:r>
            </w:hyperlink>
            <w:r>
              <w:rPr>
                <w:rFonts w:ascii="Times New Roman" w:hAnsi="Times New Roman"/>
                <w:b w:val="false"/>
                <w:i w:val="false"/>
                <w:color w:val="000000"/>
                <w:sz w:val="24"/>
              </w:rPr>
              <w:t xml:space="preserve"> </w:t>
            </w:r>
            <w:hyperlink r:id="rId222">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https://m.edsoo.ru/863fd336</w:t>
              </w:r>
            </w:hyperlink>
            <w:r>
              <w:rPr>
                <w:rFonts w:ascii="Times New Roman" w:hAnsi="Times New Roman"/>
                <w:b w:val="false"/>
                <w:i w:val="false"/>
                <w:color w:val="000000"/>
                <w:sz w:val="24"/>
              </w:rPr>
              <w:t xml:space="preserve"> </w:t>
            </w:r>
            <w:hyperlink r:id="rId224">
              <w:r>
                <w:rPr>
                  <w:rFonts w:ascii="Times New Roman" w:hAnsi="Times New Roman"/>
                  <w:b w:val="false"/>
                  <w:i w:val="false"/>
                  <w:color w:val="0000ff"/>
                  <w:sz w:val="22"/>
                  <w:u w:val="single"/>
                </w:rPr>
                <w:t>https://resh.edu.ru/subject/3/5/</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https://m.edsoo.ru/863fd5c0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https://m.edsoo.ru/863fd836</w:t>
              </w:r>
            </w:hyperlink>
            <w:r>
              <w:rPr>
                <w:rFonts w:ascii="Times New Roman" w:hAnsi="Times New Roman"/>
                <w:b w:val="false"/>
                <w:i w:val="false"/>
                <w:color w:val="000000"/>
                <w:sz w:val="24"/>
              </w:rPr>
              <w:t xml:space="preserve"> </w:t>
            </w:r>
            <w:hyperlink r:id="rId227">
              <w:r>
                <w:rPr>
                  <w:rFonts w:ascii="Times New Roman" w:hAnsi="Times New Roman"/>
                  <w:b w:val="false"/>
                  <w:i w:val="false"/>
                  <w:color w:val="0000ff"/>
                  <w:sz w:val="22"/>
                  <w:u w:val="single"/>
                </w:rPr>
                <w:t>https://resh.edu.ru/subject/3/5/</w:t>
              </w:r>
            </w:hyperlink>
          </w:p>
        </w:tc>
      </w:tr>
      <w:tr>
        <w:trPr>
          <w:trHeight w:val="184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https://m.edsoo.ru/8640a31a</w:t>
              </w:r>
            </w:hyperlink>
            <w:r>
              <w:rPr>
                <w:rFonts w:ascii="Times New Roman" w:hAnsi="Times New Roman"/>
                <w:b w:val="false"/>
                <w:i w:val="false"/>
                <w:color w:val="000000"/>
                <w:sz w:val="24"/>
              </w:rPr>
              <w:t xml:space="preserve"> </w:t>
            </w:r>
            <w:hyperlink r:id="rId229">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https://m.edsoo.ru/8640a770</w:t>
              </w:r>
            </w:hyperlink>
            <w:r>
              <w:rPr>
                <w:rFonts w:ascii="Times New Roman" w:hAnsi="Times New Roman"/>
                <w:b w:val="false"/>
                <w:i w:val="false"/>
                <w:color w:val="000000"/>
                <w:sz w:val="24"/>
              </w:rPr>
              <w:t xml:space="preserve"> </w:t>
            </w:r>
            <w:hyperlink r:id="rId231">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https://m.edsoo.ru/8640a91e</w:t>
              </w:r>
            </w:hyperlink>
            <w:r>
              <w:rPr>
                <w:rFonts w:ascii="Times New Roman" w:hAnsi="Times New Roman"/>
                <w:b w:val="false"/>
                <w:i w:val="false"/>
                <w:color w:val="000000"/>
                <w:sz w:val="24"/>
              </w:rPr>
              <w:t xml:space="preserve"> </w:t>
            </w:r>
            <w:hyperlink r:id="rId233">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https://m.edsoo.ru/8640aae0</w:t>
              </w:r>
            </w:hyperlink>
            <w:r>
              <w:rPr>
                <w:rFonts w:ascii="Times New Roman" w:hAnsi="Times New Roman"/>
                <w:b w:val="false"/>
                <w:i w:val="false"/>
                <w:color w:val="000000"/>
                <w:sz w:val="24"/>
              </w:rPr>
              <w:t xml:space="preserve"> </w:t>
            </w:r>
            <w:hyperlink r:id="rId235">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236">
              <w:r>
                <w:rPr>
                  <w:rFonts w:ascii="Times New Roman" w:hAnsi="Times New Roman"/>
                  <w:b w:val="false"/>
                  <w:i w:val="false"/>
                  <w:color w:val="0000ff"/>
                  <w:sz w:val="22"/>
                  <w:u w:val="single"/>
                </w:rPr>
                <w:t>https://m.edsoo.ru/8640ac84</w:t>
              </w:r>
            </w:hyperlink>
            <w:r>
              <w:rPr>
                <w:rFonts w:ascii="Times New Roman" w:hAnsi="Times New Roman"/>
                <w:b w:val="false"/>
                <w:i w:val="false"/>
                <w:color w:val="000000"/>
                <w:sz w:val="24"/>
              </w:rPr>
              <w:t xml:space="preserve"> </w:t>
            </w:r>
            <w:hyperlink r:id="rId237">
              <w:r>
                <w:rPr>
                  <w:rFonts w:ascii="Times New Roman" w:hAnsi="Times New Roman"/>
                  <w:b w:val="false"/>
                  <w:i w:val="false"/>
                  <w:color w:val="0000ff"/>
                  <w:sz w:val="22"/>
                  <w:u w:val="single"/>
                </w:rPr>
                <w:t>https://resh.edu.ru/subject/3/5/</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https://m.edsoo.ru/8640ae32</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https://m.edsoo.ru/8640afcc</w:t>
              </w:r>
            </w:hyperlink>
            <w:r>
              <w:rPr>
                <w:rFonts w:ascii="Times New Roman" w:hAnsi="Times New Roman"/>
                <w:b w:val="false"/>
                <w:i w:val="false"/>
                <w:color w:val="000000"/>
                <w:sz w:val="24"/>
              </w:rPr>
              <w:t xml:space="preserve"> </w:t>
            </w:r>
            <w:hyperlink r:id="rId240">
              <w:r>
                <w:rPr>
                  <w:rFonts w:ascii="Times New Roman" w:hAnsi="Times New Roman"/>
                  <w:b w:val="false"/>
                  <w:i w:val="false"/>
                  <w:color w:val="0000ff"/>
                  <w:sz w:val="22"/>
                  <w:u w:val="single"/>
                </w:rPr>
                <w:t>https://resh.edu.ru/subject/3/5/</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https://m.edsoo.ru/8640b1ca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https://m.edsoo.ru/8640b382</w:t>
              </w:r>
            </w:hyperlink>
            <w:r>
              <w:rPr>
                <w:rFonts w:ascii="Times New Roman" w:hAnsi="Times New Roman"/>
                <w:b w:val="false"/>
                <w:i w:val="false"/>
                <w:color w:val="000000"/>
                <w:sz w:val="24"/>
              </w:rPr>
              <w:t xml:space="preserve"> </w:t>
            </w:r>
            <w:hyperlink r:id="rId243">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https://m.edsoo.ru/8640b508</w:t>
              </w:r>
            </w:hyperlink>
            <w:r>
              <w:rPr>
                <w:rFonts w:ascii="Times New Roman" w:hAnsi="Times New Roman"/>
                <w:b w:val="false"/>
                <w:i w:val="false"/>
                <w:color w:val="000000"/>
                <w:sz w:val="24"/>
              </w:rPr>
              <w:t xml:space="preserve"> </w:t>
            </w:r>
            <w:hyperlink r:id="rId245">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https://m.edsoo.ru/8640b67a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https://resh.edu.ru/subject/3/5/</w:t>
              </w:r>
            </w:hyperlink>
          </w:p>
        </w:tc>
      </w:tr>
      <w:tr>
        <w:trPr>
          <w:trHeight w:val="16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https://m.edsoo.ru/8640b7f6</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https://resh.edu.ru/subject/3/5/</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https://m.edsoo.ru/8640b990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https://m.edsoo.ru/8640bb16</w:t>
              </w:r>
            </w:hyperlink>
            <w:r>
              <w:rPr>
                <w:rFonts w:ascii="Times New Roman" w:hAnsi="Times New Roman"/>
                <w:b w:val="false"/>
                <w:i w:val="false"/>
                <w:color w:val="000000"/>
                <w:sz w:val="24"/>
              </w:rPr>
              <w:t xml:space="preserve"> </w:t>
            </w:r>
            <w:hyperlink r:id="rId252">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https://m.edsoo.ru/8640bcf6</w:t>
              </w:r>
            </w:hyperlink>
            <w:r>
              <w:rPr>
                <w:rFonts w:ascii="Times New Roman" w:hAnsi="Times New Roman"/>
                <w:b w:val="false"/>
                <w:i w:val="false"/>
                <w:color w:val="000000"/>
                <w:sz w:val="24"/>
              </w:rPr>
              <w:t xml:space="preserve"> </w:t>
            </w:r>
            <w:hyperlink r:id="rId254">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https://m.edsoo.ru/8640be72</w:t>
              </w:r>
            </w:hyperlink>
            <w:r>
              <w:rPr>
                <w:rFonts w:ascii="Times New Roman" w:hAnsi="Times New Roman"/>
                <w:b w:val="false"/>
                <w:i w:val="false"/>
                <w:color w:val="000000"/>
                <w:sz w:val="24"/>
              </w:rPr>
              <w:t xml:space="preserve"> </w:t>
            </w:r>
            <w:hyperlink r:id="rId256">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 Македонский и его завоевания на Востоке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https://m.edsoo.ru/8640c002</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https://m.edsoo.ru/8640c1c4</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https://m.edsoo.ru/886460aa</w:t>
              </w:r>
            </w:hyperlink>
            <w:r>
              <w:rPr>
                <w:rFonts w:ascii="Times New Roman" w:hAnsi="Times New Roman"/>
                <w:b w:val="false"/>
                <w:i w:val="false"/>
                <w:color w:val="000000"/>
                <w:sz w:val="24"/>
              </w:rPr>
              <w:t xml:space="preserve"> </w:t>
            </w:r>
            <w:hyperlink r:id="rId261">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https://m.edsoo.ru/886465e6</w:t>
              </w:r>
            </w:hyperlink>
            <w:r>
              <w:rPr>
                <w:rFonts w:ascii="Times New Roman" w:hAnsi="Times New Roman"/>
                <w:b w:val="false"/>
                <w:i w:val="false"/>
                <w:color w:val="000000"/>
                <w:sz w:val="24"/>
              </w:rPr>
              <w:t xml:space="preserve"> </w:t>
            </w:r>
            <w:hyperlink r:id="rId263">
              <w:r>
                <w:rPr>
                  <w:rFonts w:ascii="Times New Roman" w:hAnsi="Times New Roman"/>
                  <w:b w:val="false"/>
                  <w:i w:val="false"/>
                  <w:color w:val="0000ff"/>
                  <w:sz w:val="22"/>
                  <w:u w:val="single"/>
                </w:rPr>
                <w:t>https://resh.edu.ru/subject/3/5/</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https://m.edsoo.ru/886469b0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https://m.edsoo.ru/88646848</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https://m.edsoo.ru/88646adc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https://resh.edu.ru/subject/3/5/</w:t>
              </w:r>
            </w:hyperlink>
          </w:p>
        </w:tc>
      </w:tr>
      <w:tr>
        <w:trPr>
          <w:trHeight w:val="181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https://m.edsoo.ru/88646c1c</w:t>
              </w:r>
            </w:hyperlink>
            <w:r>
              <w:rPr>
                <w:rFonts w:ascii="Times New Roman" w:hAnsi="Times New Roman"/>
                <w:b w:val="false"/>
                <w:i w:val="false"/>
                <w:color w:val="000000"/>
                <w:sz w:val="24"/>
              </w:rPr>
              <w:t xml:space="preserve"> </w:t>
            </w:r>
            <w:hyperlink r:id="rId270">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https://m.edsoo.ru/88646d5c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https://m.edsoo.ru/88646e7e</w:t>
              </w:r>
            </w:hyperlink>
            <w:r>
              <w:rPr>
                <w:rFonts w:ascii="Times New Roman" w:hAnsi="Times New Roman"/>
                <w:b w:val="false"/>
                <w:i w:val="false"/>
                <w:color w:val="000000"/>
                <w:sz w:val="24"/>
              </w:rPr>
              <w:t xml:space="preserve"> </w:t>
            </w:r>
            <w:hyperlink r:id="rId273">
              <w:r>
                <w:rPr>
                  <w:rFonts w:ascii="Times New Roman" w:hAnsi="Times New Roman"/>
                  <w:b w:val="false"/>
                  <w:i w:val="false"/>
                  <w:color w:val="0000ff"/>
                  <w:sz w:val="22"/>
                  <w:u w:val="single"/>
                </w:rPr>
                <w:t>https://resh.edu.ru/subject/3/5/</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https://m.edsoo.ru/88646faa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https://m.edsoo.ru/886470f4</w:t>
              </w:r>
            </w:hyperlink>
            <w:r>
              <w:rPr>
                <w:rFonts w:ascii="Times New Roman" w:hAnsi="Times New Roman"/>
                <w:b w:val="false"/>
                <w:i w:val="false"/>
                <w:color w:val="000000"/>
                <w:sz w:val="24"/>
              </w:rPr>
              <w:t xml:space="preserve"> </w:t>
            </w:r>
            <w:hyperlink r:id="rId276">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https://m.edsoo.ru/886472a2</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https://resh.edu.ru/subject/3/5/</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императорской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https://m.edsoo.ru/886473ba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https://m.edsoo.ru/886474dc</w:t>
              </w:r>
            </w:hyperlink>
            <w:r>
              <w:rPr>
                <w:rFonts w:ascii="Times New Roman" w:hAnsi="Times New Roman"/>
                <w:b w:val="false"/>
                <w:i w:val="false"/>
                <w:color w:val="000000"/>
                <w:sz w:val="24"/>
              </w:rPr>
              <w:t xml:space="preserve"> </w:t>
            </w:r>
            <w:hyperlink r:id="rId281">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https://m.edsoo.ru/88647608</w:t>
              </w:r>
            </w:hyperlink>
            <w:r>
              <w:rPr>
                <w:rFonts w:ascii="Times New Roman" w:hAnsi="Times New Roman"/>
                <w:b w:val="false"/>
                <w:i w:val="false"/>
                <w:color w:val="000000"/>
                <w:sz w:val="24"/>
              </w:rPr>
              <w:t xml:space="preserve"> </w:t>
            </w:r>
            <w:hyperlink r:id="rId283">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https://m.edsoo.ru/88647716</w:t>
              </w:r>
            </w:hyperlink>
            <w:r>
              <w:rPr>
                <w:rFonts w:ascii="Times New Roman" w:hAnsi="Times New Roman"/>
                <w:b w:val="false"/>
                <w:i w:val="false"/>
                <w:color w:val="000000"/>
                <w:sz w:val="24"/>
              </w:rPr>
              <w:t xml:space="preserve"> </w:t>
            </w:r>
            <w:hyperlink r:id="rId285">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https://m.edsoo.ru/88647838</w:t>
              </w:r>
            </w:hyperlink>
            <w:r>
              <w:rPr>
                <w:rFonts w:ascii="Times New Roman" w:hAnsi="Times New Roman"/>
                <w:b w:val="false"/>
                <w:i w:val="false"/>
                <w:color w:val="000000"/>
                <w:sz w:val="24"/>
              </w:rPr>
              <w:t xml:space="preserve"> </w:t>
            </w:r>
            <w:hyperlink r:id="rId287">
              <w:r>
                <w:rPr>
                  <w:rFonts w:ascii="Times New Roman" w:hAnsi="Times New Roman"/>
                  <w:b w:val="false"/>
                  <w:i w:val="false"/>
                  <w:color w:val="0000ff"/>
                  <w:sz w:val="22"/>
                  <w:u w:val="single"/>
                </w:rPr>
                <w:t>https://resh.edu.ru/subject/3/5/</w:t>
              </w:r>
            </w:hyperlink>
          </w:p>
        </w:tc>
      </w:tr>
      <w:tr>
        <w:trPr>
          <w:trHeight w:val="214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https://m.edsoo.ru/8864795a</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https://m.edsoo.ru/88647a86</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в Древнем Риме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https://m.edsoo.ru/88647c2a</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Древнего Рима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https://m.edsoo.ru/88647d4c</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https://m.edsoo.ru/88647e78</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https://resh.edu.ru/subject/3/5/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https://m.edsoo.ru/88647fa4</w:t>
              </w:r>
            </w:hyperlink>
            <w:r>
              <w:rPr>
                <w:rFonts w:ascii="Times New Roman" w:hAnsi="Times New Roman"/>
                <w:b w:val="false"/>
                <w:i w:val="false"/>
                <w:color w:val="000000"/>
                <w:sz w:val="24"/>
              </w:rPr>
              <w:t xml:space="preserve"> </w:t>
            </w:r>
            <w:hyperlink r:id="rId299">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https://m.edsoo.ru/886480bc</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https://m.edsoo.ru/886481d4</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https://resh.edu.ru/subject/3/6/</w:t>
              </w:r>
            </w:hyperlink>
          </w:p>
        </w:tc>
      </w:tr>
      <w:tr>
        <w:trPr>
          <w:trHeight w:val="153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https://m.edsoo.ru/886482ec</w:t>
              </w:r>
            </w:hyperlink>
            <w:r>
              <w:rPr>
                <w:rFonts w:ascii="Times New Roman" w:hAnsi="Times New Roman"/>
                <w:b w:val="false"/>
                <w:i w:val="false"/>
                <w:color w:val="000000"/>
                <w:sz w:val="24"/>
              </w:rPr>
              <w:t xml:space="preserve"> </w:t>
            </w:r>
            <w:hyperlink r:id="rId305">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https://m.edsoo.ru/8864840e</w:t>
              </w:r>
            </w:hyperlink>
            <w:r>
              <w:rPr>
                <w:rFonts w:ascii="Times New Roman" w:hAnsi="Times New Roman"/>
                <w:b w:val="false"/>
                <w:i w:val="false"/>
                <w:color w:val="000000"/>
                <w:sz w:val="24"/>
              </w:rPr>
              <w:t xml:space="preserve"> </w:t>
            </w:r>
            <w:hyperlink r:id="rId307">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https://m.edsoo.ru/886485bc</w:t>
              </w:r>
            </w:hyperlink>
            <w:r>
              <w:rPr>
                <w:rFonts w:ascii="Times New Roman" w:hAnsi="Times New Roman"/>
                <w:b w:val="false"/>
                <w:i w:val="false"/>
                <w:color w:val="000000"/>
                <w:sz w:val="24"/>
              </w:rPr>
              <w:t xml:space="preserve"> </w:t>
            </w:r>
            <w:hyperlink r:id="rId309">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https://m.edsoo.ru/886486e8</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https://resh.edu.ru/subject/3/6/</w:t>
              </w:r>
            </w:hyperlink>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https://m.edsoo.ru/8864880a</w:t>
              </w:r>
            </w:hyperlink>
            <w:r>
              <w:rPr>
                <w:rFonts w:ascii="Times New Roman" w:hAnsi="Times New Roman"/>
                <w:b w:val="false"/>
                <w:i w:val="false"/>
                <w:color w:val="000000"/>
                <w:sz w:val="24"/>
              </w:rPr>
              <w:t xml:space="preserve"> </w:t>
            </w:r>
            <w:hyperlink r:id="rId313">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https://m.edsoo.ru/8864892c</w:t>
              </w:r>
            </w:hyperlink>
            <w:r>
              <w:rPr>
                <w:rFonts w:ascii="Times New Roman" w:hAnsi="Times New Roman"/>
                <w:b w:val="false"/>
                <w:i w:val="false"/>
                <w:color w:val="000000"/>
                <w:sz w:val="24"/>
              </w:rPr>
              <w:t xml:space="preserve"> </w:t>
            </w:r>
            <w:hyperlink r:id="rId315">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https://m.edsoo.ru/88648a44</w:t>
              </w:r>
            </w:hyperlink>
            <w:r>
              <w:rPr>
                <w:rFonts w:ascii="Times New Roman" w:hAnsi="Times New Roman"/>
                <w:b w:val="false"/>
                <w:i w:val="false"/>
                <w:color w:val="000000"/>
                <w:sz w:val="24"/>
              </w:rPr>
              <w:t xml:space="preserve"> </w:t>
            </w:r>
            <w:hyperlink r:id="rId317">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https://m.edsoo.ru/88648b5c</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https://m.edsoo.ru/88648c7e</w:t>
              </w:r>
            </w:hyperlink>
            <w:r>
              <w:rPr>
                <w:rFonts w:ascii="Times New Roman" w:hAnsi="Times New Roman"/>
                <w:b w:val="false"/>
                <w:i w:val="false"/>
                <w:color w:val="000000"/>
                <w:sz w:val="24"/>
              </w:rPr>
              <w:t xml:space="preserve"> </w:t>
            </w:r>
            <w:hyperlink r:id="rId321">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https://m.edsoo.ru/88648e36</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https://resh.edu.ru/subject/3/6/</w:t>
              </w:r>
            </w:hyperlink>
          </w:p>
        </w:tc>
      </w:tr>
      <w:tr>
        <w:trPr>
          <w:trHeight w:val="16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https://m.edsoo.ru/88648f62</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https://resh.edu.ru/subject/3/6/</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https://m.edsoo.ru/88649070</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https://m.edsoo.ru/8864919c</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https://m.edsoo.ru/886492be</w:t>
              </w:r>
            </w:hyperlink>
            <w:r>
              <w:rPr>
                <w:rFonts w:ascii="Times New Roman" w:hAnsi="Times New Roman"/>
                <w:b w:val="false"/>
                <w:i w:val="false"/>
                <w:color w:val="000000"/>
                <w:sz w:val="24"/>
              </w:rPr>
              <w:t xml:space="preserve"> </w:t>
            </w:r>
            <w:hyperlink r:id="rId331">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https://m.edsoo.ru/886493d6</w:t>
              </w:r>
            </w:hyperlink>
            <w:r>
              <w:rPr>
                <w:rFonts w:ascii="Times New Roman" w:hAnsi="Times New Roman"/>
                <w:b w:val="false"/>
                <w:i w:val="false"/>
                <w:color w:val="000000"/>
                <w:sz w:val="24"/>
              </w:rPr>
              <w:t xml:space="preserve"> </w:t>
            </w:r>
            <w:hyperlink r:id="rId333">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https://m.edsoo.ru/886494f8</w:t>
              </w:r>
            </w:hyperlink>
            <w:r>
              <w:rPr>
                <w:rFonts w:ascii="Times New Roman" w:hAnsi="Times New Roman"/>
                <w:b w:val="false"/>
                <w:i w:val="false"/>
                <w:color w:val="000000"/>
                <w:sz w:val="24"/>
              </w:rPr>
              <w:t xml:space="preserve"> </w:t>
            </w:r>
            <w:hyperlink r:id="rId335">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https://m.edsoo.ru/88649872</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https://m.edsoo.ru/88649a5c</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https://m.edsoo.ru/88649b92</w:t>
              </w:r>
            </w:hyperlink>
            <w:r>
              <w:rPr>
                <w:rFonts w:ascii="Times New Roman" w:hAnsi="Times New Roman"/>
                <w:b w:val="false"/>
                <w:i w:val="false"/>
                <w:color w:val="000000"/>
                <w:sz w:val="24"/>
              </w:rPr>
              <w:t xml:space="preserve"> </w:t>
            </w:r>
            <w:hyperlink r:id="rId341">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https://m.edsoo.ru/88649cd2</w:t>
              </w:r>
            </w:hyperlink>
            <w:r>
              <w:rPr>
                <w:rFonts w:ascii="Times New Roman" w:hAnsi="Times New Roman"/>
                <w:b w:val="false"/>
                <w:i w:val="false"/>
                <w:color w:val="000000"/>
                <w:sz w:val="24"/>
              </w:rPr>
              <w:t xml:space="preserve"> </w:t>
            </w:r>
            <w:hyperlink r:id="rId343">
              <w:r>
                <w:rPr>
                  <w:rFonts w:ascii="Times New Roman" w:hAnsi="Times New Roman"/>
                  <w:b w:val="false"/>
                  <w:i w:val="false"/>
                  <w:color w:val="0000ff"/>
                  <w:sz w:val="22"/>
                  <w:u w:val="single"/>
                </w:rPr>
                <w:t>https://resh.edu.ru/subject/3/6/</w:t>
              </w:r>
            </w:hyperlink>
          </w:p>
        </w:tc>
      </w:tr>
      <w:tr>
        <w:trPr>
          <w:trHeight w:val="19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https://m.edsoo.ru/8a17efa2</w:t>
              </w:r>
            </w:hyperlink>
            <w:r>
              <w:rPr>
                <w:rFonts w:ascii="Times New Roman" w:hAnsi="Times New Roman"/>
                <w:b w:val="false"/>
                <w:i w:val="false"/>
                <w:color w:val="000000"/>
                <w:sz w:val="24"/>
              </w:rPr>
              <w:t xml:space="preserve"> </w:t>
            </w:r>
            <w:hyperlink r:id="rId345">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https://m.edsoo.ru/8a17f31c</w:t>
              </w:r>
            </w:hyperlink>
            <w:r>
              <w:rPr>
                <w:rFonts w:ascii="Times New Roman" w:hAnsi="Times New Roman"/>
                <w:b w:val="false"/>
                <w:i w:val="false"/>
                <w:color w:val="000000"/>
                <w:sz w:val="24"/>
              </w:rPr>
              <w:t xml:space="preserve"> </w:t>
            </w:r>
            <w:hyperlink r:id="rId347">
              <w:r>
                <w:rPr>
                  <w:rFonts w:ascii="Times New Roman" w:hAnsi="Times New Roman"/>
                  <w:b w:val="false"/>
                  <w:i w:val="false"/>
                  <w:color w:val="0000ff"/>
                  <w:sz w:val="22"/>
                  <w:u w:val="single"/>
                </w:rPr>
                <w:t>https://resh.edu.ru/subject/3/6/ы</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https://m.edsoo.ru/8a17f448</w:t>
              </w:r>
            </w:hyperlink>
            <w:r>
              <w:rPr>
                <w:rFonts w:ascii="Times New Roman" w:hAnsi="Times New Roman"/>
                <w:b w:val="false"/>
                <w:i w:val="false"/>
                <w:color w:val="000000"/>
                <w:sz w:val="24"/>
              </w:rPr>
              <w:t xml:space="preserve"> </w:t>
            </w:r>
            <w:hyperlink r:id="rId349">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https://m.edsoo.ru/8a17f560</w:t>
              </w:r>
            </w:hyperlink>
            <w:r>
              <w:rPr>
                <w:rFonts w:ascii="Times New Roman" w:hAnsi="Times New Roman"/>
                <w:b w:val="false"/>
                <w:i w:val="false"/>
                <w:color w:val="000000"/>
                <w:sz w:val="24"/>
              </w:rPr>
              <w:t xml:space="preserve"> </w:t>
            </w:r>
            <w:hyperlink r:id="rId351">
              <w:r>
                <w:rPr>
                  <w:rFonts w:ascii="Times New Roman" w:hAnsi="Times New Roman"/>
                  <w:b w:val="false"/>
                  <w:i w:val="false"/>
                  <w:color w:val="0000ff"/>
                  <w:sz w:val="22"/>
                  <w:u w:val="single"/>
                </w:rPr>
                <w:t>https://resh.edu.ru/subject/3/6/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https://m.edsoo.ru/8a17f66e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https://m.edsoo.ru/8a17f790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https://resh.edu.ru/subject/3/6/</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https://m.edsoo.ru/8a17f916</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государства Русь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https://m.edsoo.ru/8a17fad8</w:t>
              </w:r>
            </w:hyperlink>
            <w:r>
              <w:rPr>
                <w:rFonts w:ascii="Times New Roman" w:hAnsi="Times New Roman"/>
                <w:b w:val="false"/>
                <w:i w:val="false"/>
                <w:color w:val="000000"/>
                <w:sz w:val="24"/>
              </w:rPr>
              <w:t xml:space="preserve"> </w:t>
            </w:r>
            <w:hyperlink r:id="rId358">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https://m.edsoo.ru/8a17ff2e</w:t>
              </w:r>
            </w:hyperlink>
            <w:r>
              <w:rPr>
                <w:rFonts w:ascii="Times New Roman" w:hAnsi="Times New Roman"/>
                <w:b w:val="false"/>
                <w:i w:val="false"/>
                <w:color w:val="000000"/>
                <w:sz w:val="24"/>
              </w:rPr>
              <w:t xml:space="preserve"> </w:t>
            </w:r>
            <w:hyperlink r:id="rId360">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https://m.edsoo.ru/8a180140</w:t>
              </w:r>
            </w:hyperlink>
            <w:r>
              <w:rPr>
                <w:rFonts w:ascii="Times New Roman" w:hAnsi="Times New Roman"/>
                <w:b w:val="false"/>
                <w:i w:val="false"/>
                <w:color w:val="000000"/>
                <w:sz w:val="24"/>
              </w:rPr>
              <w:t xml:space="preserve"> </w:t>
            </w:r>
            <w:hyperlink r:id="rId362">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https://m.edsoo.ru/8a18030c</w:t>
              </w:r>
            </w:hyperlink>
            <w:r>
              <w:rPr>
                <w:rFonts w:ascii="Times New Roman" w:hAnsi="Times New Roman"/>
                <w:b w:val="false"/>
                <w:i w:val="false"/>
                <w:color w:val="000000"/>
                <w:sz w:val="24"/>
              </w:rPr>
              <w:t xml:space="preserve"> </w:t>
            </w:r>
            <w:hyperlink r:id="rId364">
              <w:r>
                <w:rPr>
                  <w:rFonts w:ascii="Times New Roman" w:hAnsi="Times New Roman"/>
                  <w:b w:val="false"/>
                  <w:i w:val="false"/>
                  <w:color w:val="0000ff"/>
                  <w:sz w:val="22"/>
                  <w:u w:val="single"/>
                </w:rPr>
                <w:t>https://resh.edu.ru/subject/3/6/</w:t>
              </w:r>
            </w:hyperlink>
          </w:p>
        </w:tc>
      </w:tr>
      <w:tr>
        <w:trPr>
          <w:trHeight w:val="18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https://m.edsoo.ru/8a1804f6</w:t>
              </w:r>
            </w:hyperlink>
            <w:r>
              <w:rPr>
                <w:rFonts w:ascii="Times New Roman" w:hAnsi="Times New Roman"/>
                <w:b w:val="false"/>
                <w:i w:val="false"/>
                <w:color w:val="000000"/>
                <w:sz w:val="24"/>
              </w:rPr>
              <w:t xml:space="preserve"> </w:t>
            </w:r>
            <w:hyperlink r:id="rId366">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https://m.edsoo.ru/8a1806a4</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https://m.edsoo.ru/8a180848</w:t>
              </w:r>
            </w:hyperlink>
            <w:r>
              <w:rPr>
                <w:rFonts w:ascii="Times New Roman" w:hAnsi="Times New Roman"/>
                <w:b w:val="false"/>
                <w:i w:val="false"/>
                <w:color w:val="000000"/>
                <w:sz w:val="24"/>
              </w:rPr>
              <w:t xml:space="preserve"> </w:t>
            </w:r>
            <w:hyperlink r:id="rId370">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https://m.edsoo.ru/8a180c26</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https://resh.edu.ru/subject/3/6/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https://m.edsoo.ru/8a180fd2</w:t>
              </w:r>
            </w:hyperlink>
            <w:r>
              <w:rPr>
                <w:rFonts w:ascii="Times New Roman" w:hAnsi="Times New Roman"/>
                <w:b w:val="false"/>
                <w:i w:val="false"/>
                <w:color w:val="000000"/>
                <w:sz w:val="24"/>
              </w:rPr>
              <w:t xml:space="preserve"> </w:t>
            </w:r>
            <w:hyperlink r:id="rId375">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https://m.edsoo.ru/8a181194</w:t>
              </w:r>
            </w:hyperlink>
            <w:r>
              <w:rPr>
                <w:rFonts w:ascii="Times New Roman" w:hAnsi="Times New Roman"/>
                <w:b w:val="false"/>
                <w:i w:val="false"/>
                <w:color w:val="000000"/>
                <w:sz w:val="24"/>
              </w:rPr>
              <w:t xml:space="preserve"> </w:t>
            </w:r>
            <w:hyperlink r:id="rId377">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и ремесло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https://m.edsoo.ru/8a18134c</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https://m.edsoo.ru/8a181518</w:t>
              </w:r>
            </w:hyperlink>
          </w:p>
          <w:p>
            <w:pPr>
              <w:spacing w:before="0" w:after="0"/>
              <w:ind w:left="135"/>
              <w:jc w:val="left"/>
            </w:pPr>
            <w:hyperlink r:id="rId381">
              <w:r>
                <w:rPr>
                  <w:rFonts w:ascii="Times New Roman" w:hAnsi="Times New Roman"/>
                  <w:b w:val="false"/>
                  <w:i w:val="false"/>
                  <w:color w:val="0000ff"/>
                  <w:sz w:val="22"/>
                  <w:u w:val="single"/>
                </w:rPr>
                <w:t>https://resh.edu.ru/subject/3/6/</w:t>
              </w:r>
            </w:hyperlink>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https://m.edsoo.ru/8a1816e4</w:t>
              </w:r>
            </w:hyperlink>
            <w:r>
              <w:rPr>
                <w:rFonts w:ascii="Times New Roman" w:hAnsi="Times New Roman"/>
                <w:b w:val="false"/>
                <w:i w:val="false"/>
                <w:color w:val="000000"/>
                <w:sz w:val="24"/>
              </w:rPr>
              <w:t xml:space="preserve"> </w:t>
            </w:r>
            <w:hyperlink r:id="rId383">
              <w:r>
                <w:rPr>
                  <w:rFonts w:ascii="Times New Roman" w:hAnsi="Times New Roman"/>
                  <w:b w:val="false"/>
                  <w:i w:val="false"/>
                  <w:color w:val="0000ff"/>
                  <w:sz w:val="22"/>
                  <w:u w:val="single"/>
                </w:rPr>
                <w:t>https://resh.edu.ru/subject/3/6/</w:t>
              </w:r>
            </w:hyperlink>
          </w:p>
        </w:tc>
      </w:tr>
      <w:tr>
        <w:trPr>
          <w:trHeight w:val="16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https://m.edsoo.ru/8a181d1a</w:t>
              </w:r>
            </w:hyperlink>
            <w:r>
              <w:rPr>
                <w:rFonts w:ascii="Times New Roman" w:hAnsi="Times New Roman"/>
                <w:b w:val="false"/>
                <w:i w:val="false"/>
                <w:color w:val="000000"/>
                <w:sz w:val="24"/>
              </w:rPr>
              <w:t xml:space="preserve"> </w:t>
            </w:r>
            <w:hyperlink r:id="rId385">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https://m.edsoo.ru/8a1821b6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https://m.edsoo.ru/8a18230a</w:t>
              </w:r>
            </w:hyperlink>
            <w:r>
              <w:rPr>
                <w:rFonts w:ascii="Times New Roman" w:hAnsi="Times New Roman"/>
                <w:b w:val="false"/>
                <w:i w:val="false"/>
                <w:color w:val="000000"/>
                <w:sz w:val="24"/>
              </w:rPr>
              <w:t xml:space="preserve"> </w:t>
            </w:r>
            <w:hyperlink r:id="rId388">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Белокаменные храмы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https://m.edsoo.ru/8a182436</w:t>
              </w:r>
            </w:hyperlink>
            <w:r>
              <w:rPr>
                <w:rFonts w:ascii="Times New Roman" w:hAnsi="Times New Roman"/>
                <w:b w:val="false"/>
                <w:i w:val="false"/>
                <w:color w:val="000000"/>
                <w:sz w:val="24"/>
              </w:rPr>
              <w:t xml:space="preserve"> </w:t>
            </w:r>
            <w:hyperlink r:id="rId390">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https://m.edsoo.ru/8a182562</w:t>
              </w:r>
            </w:hyperlink>
            <w:r>
              <w:rPr>
                <w:rFonts w:ascii="Times New Roman" w:hAnsi="Times New Roman"/>
                <w:b w:val="false"/>
                <w:i w:val="false"/>
                <w:color w:val="000000"/>
                <w:sz w:val="24"/>
              </w:rPr>
              <w:t xml:space="preserve"> </w:t>
            </w:r>
            <w:hyperlink r:id="rId392">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hyperlink r:id="rId393">
              <w:r>
                <w:rPr>
                  <w:rFonts w:ascii="Times New Roman" w:hAnsi="Times New Roman"/>
                  <w:b w:val="false"/>
                  <w:i w:val="false"/>
                  <w:color w:val="0000ff"/>
                  <w:sz w:val="22"/>
                  <w:u w:val="single"/>
                </w:rPr>
                <w:t>https://resh.edu.ru/subject/3/6/</w:t>
              </w:r>
            </w:hyperlink>
            <w:r>
              <w:rPr>
                <w:rFonts w:ascii="Times New Roman" w:hAnsi="Times New Roman"/>
                <w:b w:val="false"/>
                <w:i w:val="false"/>
                <w:color w:val="000000"/>
                <w:sz w:val="24"/>
              </w:rPr>
              <w:t xml:space="preserve"> </w:t>
            </w:r>
            <w:hyperlink r:id="rId394">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https://m.edsoo.ru/8a182954</w:t>
              </w:r>
            </w:hyperlink>
            <w:r>
              <w:rPr>
                <w:rFonts w:ascii="Times New Roman" w:hAnsi="Times New Roman"/>
                <w:b w:val="false"/>
                <w:i w:val="false"/>
                <w:color w:val="000000"/>
                <w:sz w:val="24"/>
              </w:rPr>
              <w:t xml:space="preserve"> </w:t>
            </w:r>
            <w:hyperlink r:id="rId396">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Северо-западные земли: Новгородская и Псковская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https://m.edsoo.ru/8a182c92</w:t>
              </w:r>
            </w:hyperlink>
            <w:r>
              <w:rPr>
                <w:rFonts w:ascii="Times New Roman" w:hAnsi="Times New Roman"/>
                <w:b w:val="false"/>
                <w:i w:val="false"/>
                <w:color w:val="000000"/>
                <w:sz w:val="24"/>
              </w:rPr>
              <w:t xml:space="preserve"> </w:t>
            </w:r>
            <w:hyperlink r:id="rId398">
              <w:r>
                <w:rPr>
                  <w:rFonts w:ascii="Times New Roman" w:hAnsi="Times New Roman"/>
                  <w:b w:val="false"/>
                  <w:i w:val="false"/>
                  <w:color w:val="0000ff"/>
                  <w:sz w:val="22"/>
                  <w:u w:val="single"/>
                </w:rPr>
                <w:t>https://resh.edu.ru/subject/3/6/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hyperlink r:id="rId399">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https://m.edsoo.ru/8a182e5e</w:t>
              </w:r>
            </w:hyperlink>
            <w:r>
              <w:rPr>
                <w:rFonts w:ascii="Times New Roman" w:hAnsi="Times New Roman"/>
                <w:b w:val="false"/>
                <w:i w:val="false"/>
                <w:color w:val="000000"/>
                <w:sz w:val="24"/>
              </w:rPr>
              <w:t xml:space="preserve"> </w:t>
            </w:r>
            <w:hyperlink r:id="rId401">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https://m.edsoo.ru/8a183002</w:t>
              </w:r>
            </w:hyperlink>
            <w:r>
              <w:rPr>
                <w:rFonts w:ascii="Times New Roman" w:hAnsi="Times New Roman"/>
                <w:b w:val="false"/>
                <w:i w:val="false"/>
                <w:color w:val="000000"/>
                <w:sz w:val="24"/>
              </w:rPr>
              <w:t xml:space="preserve"> </w:t>
            </w:r>
            <w:hyperlink r:id="rId403">
              <w:r>
                <w:rPr>
                  <w:rFonts w:ascii="Times New Roman" w:hAnsi="Times New Roman"/>
                  <w:b w:val="false"/>
                  <w:i w:val="false"/>
                  <w:color w:val="0000ff"/>
                  <w:sz w:val="22"/>
                  <w:u w:val="single"/>
                </w:rPr>
                <w:t>https://resh.edu.ru/subject/3/6/</w:t>
              </w:r>
            </w:hyperlink>
          </w:p>
        </w:tc>
      </w:tr>
      <w:tr>
        <w:trPr>
          <w:trHeight w:val="16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https://m.edsoo.ru/8a1831d8</w:t>
              </w:r>
            </w:hyperlink>
          </w:p>
          <w:p>
            <w:pPr>
              <w:spacing w:before="0" w:after="0"/>
              <w:ind w:left="135"/>
              <w:jc w:val="left"/>
            </w:pPr>
            <w:hyperlink r:id="rId405">
              <w:r>
                <w:rPr>
                  <w:rFonts w:ascii="Times New Roman" w:hAnsi="Times New Roman"/>
                  <w:b w:val="false"/>
                  <w:i w:val="false"/>
                  <w:color w:val="0000ff"/>
                  <w:sz w:val="22"/>
                  <w:u w:val="single"/>
                </w:rPr>
                <w:t>https://resh.edu.ru/subject/3/6/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https://m.edsoo.ru/8a1835b6</w:t>
              </w:r>
            </w:hyperlink>
          </w:p>
          <w:p>
            <w:pPr>
              <w:spacing w:before="0" w:after="0"/>
              <w:ind w:left="135"/>
              <w:jc w:val="left"/>
            </w:pPr>
            <w:hyperlink r:id="rId407">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https://m.edsoo.ru/8a1837d2</w:t>
              </w:r>
            </w:hyperlink>
            <w:r>
              <w:rPr>
                <w:rFonts w:ascii="Times New Roman" w:hAnsi="Times New Roman"/>
                <w:b w:val="false"/>
                <w:i w:val="false"/>
                <w:color w:val="000000"/>
                <w:sz w:val="24"/>
              </w:rPr>
              <w:t xml:space="preserve"> </w:t>
            </w:r>
            <w:hyperlink r:id="rId409">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https://m.edsoo.ru/8a183994</w:t>
              </w:r>
            </w:hyperlink>
            <w:r>
              <w:rPr>
                <w:rFonts w:ascii="Times New Roman" w:hAnsi="Times New Roman"/>
                <w:b w:val="false"/>
                <w:i w:val="false"/>
                <w:color w:val="000000"/>
                <w:sz w:val="24"/>
              </w:rPr>
              <w:t xml:space="preserve"> </w:t>
            </w:r>
            <w:hyperlink r:id="rId411">
              <w:r>
                <w:rPr>
                  <w:rFonts w:ascii="Times New Roman" w:hAnsi="Times New Roman"/>
                  <w:b w:val="false"/>
                  <w:i w:val="false"/>
                  <w:color w:val="0000ff"/>
                  <w:sz w:val="22"/>
                  <w:u w:val="single"/>
                </w:rPr>
                <w:t>https://resh.edu.ru/subject/3/6/</w:t>
              </w:r>
            </w:hyperlink>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https://m.edsoo.ru/8a183e76</w:t>
              </w:r>
            </w:hyperlink>
            <w:r>
              <w:rPr>
                <w:rFonts w:ascii="Times New Roman" w:hAnsi="Times New Roman"/>
                <w:b w:val="false"/>
                <w:i w:val="false"/>
                <w:color w:val="000000"/>
                <w:sz w:val="24"/>
              </w:rPr>
              <w:t xml:space="preserve"> </w:t>
            </w:r>
            <w:hyperlink r:id="rId413">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https://m.edsoo.ru/8a18402e</w:t>
              </w:r>
            </w:hyperlink>
            <w:r>
              <w:rPr>
                <w:rFonts w:ascii="Times New Roman" w:hAnsi="Times New Roman"/>
                <w:b w:val="false"/>
                <w:i w:val="false"/>
                <w:color w:val="000000"/>
                <w:sz w:val="24"/>
              </w:rPr>
              <w:t xml:space="preserve"> </w:t>
            </w:r>
            <w:hyperlink r:id="rId415">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https://m.edsoo.ru/8a1841c8</w:t>
              </w:r>
            </w:hyperlink>
            <w:r>
              <w:rPr>
                <w:rFonts w:ascii="Times New Roman" w:hAnsi="Times New Roman"/>
                <w:b w:val="false"/>
                <w:i w:val="false"/>
                <w:color w:val="000000"/>
                <w:sz w:val="24"/>
              </w:rPr>
              <w:t xml:space="preserve"> </w:t>
            </w:r>
            <w:hyperlink r:id="rId417">
              <w:r>
                <w:rPr>
                  <w:rFonts w:ascii="Times New Roman" w:hAnsi="Times New Roman"/>
                  <w:b w:val="false"/>
                  <w:i w:val="false"/>
                  <w:color w:val="0000ff"/>
                  <w:sz w:val="22"/>
                  <w:u w:val="single"/>
                </w:rPr>
                <w:t>https://resh.edu.ru/subject/3/6/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https://m.edsoo.ru/8a184358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https://m.edsoo.ru/8a1844de</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https://resh.edu.ru/subject/3/6/</w:t>
              </w:r>
            </w:hyperlink>
          </w:p>
        </w:tc>
      </w:tr>
      <w:tr>
        <w:trPr>
          <w:trHeight w:val="17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 летописание и житийная литература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https://m.edsoo.ru/8a18466e</w:t>
              </w:r>
            </w:hyperlink>
            <w:r>
              <w:rPr>
                <w:rFonts w:ascii="Times New Roman" w:hAnsi="Times New Roman"/>
                <w:b w:val="false"/>
                <w:i w:val="false"/>
                <w:color w:val="000000"/>
                <w:sz w:val="24"/>
              </w:rPr>
              <w:t xml:space="preserve"> </w:t>
            </w:r>
            <w:hyperlink r:id="rId423">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повседневная жизнь населения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https://m.edsoo.ru/8a184dda</w:t>
              </w:r>
            </w:hyperlink>
            <w:r>
              <w:rPr>
                <w:rFonts w:ascii="Times New Roman" w:hAnsi="Times New Roman"/>
                <w:b w:val="false"/>
                <w:i w:val="false"/>
                <w:color w:val="000000"/>
                <w:sz w:val="24"/>
              </w:rPr>
              <w:t xml:space="preserve"> </w:t>
            </w:r>
            <w:hyperlink r:id="rId425">
              <w:r>
                <w:rPr>
                  <w:rFonts w:ascii="Times New Roman" w:hAnsi="Times New Roman"/>
                  <w:b w:val="false"/>
                  <w:i w:val="false"/>
                  <w:color w:val="0000ff"/>
                  <w:sz w:val="22"/>
                  <w:u w:val="single"/>
                </w:rPr>
                <w:t>https://resh.edu.ru/subject/3/6/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https://m.edsoo.ru/8a185154</w:t>
              </w:r>
            </w:hyperlink>
            <w:r>
              <w:rPr>
                <w:rFonts w:ascii="Times New Roman" w:hAnsi="Times New Roman"/>
                <w:b w:val="false"/>
                <w:i w:val="false"/>
                <w:color w:val="000000"/>
                <w:sz w:val="24"/>
              </w:rPr>
              <w:t xml:space="preserve"> </w:t>
            </w:r>
            <w:hyperlink r:id="rId427">
              <w:r>
                <w:rPr>
                  <w:rFonts w:ascii="Times New Roman" w:hAnsi="Times New Roman"/>
                  <w:b w:val="false"/>
                  <w:i w:val="false"/>
                  <w:color w:val="0000ff"/>
                  <w:sz w:val="22"/>
                  <w:u w:val="single"/>
                </w:rPr>
                <w:t>https://resh.edu.ru/subject/3/6/</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hyperlink r:id="rId428">
              <w:r>
                <w:rPr>
                  <w:rFonts w:ascii="Times New Roman" w:hAnsi="Times New Roman"/>
                  <w:b w:val="false"/>
                  <w:i w:val="false"/>
                  <w:color w:val="0000ff"/>
                  <w:sz w:val="22"/>
                  <w:u w:val="single"/>
                </w:rPr>
                <w:t>https://resh.edu.ru/subject/3/6/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https://m.edsoo.ru/88649f52</w:t>
              </w:r>
            </w:hyperlink>
            <w:r>
              <w:rPr>
                <w:rFonts w:ascii="Times New Roman" w:hAnsi="Times New Roman"/>
                <w:b w:val="false"/>
                <w:i w:val="false"/>
                <w:color w:val="000000"/>
                <w:sz w:val="24"/>
              </w:rPr>
              <w:t xml:space="preserve"> </w:t>
            </w:r>
            <w:hyperlink r:id="rId430">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https://m.edsoo.ru/8864a1a0</w:t>
              </w:r>
            </w:hyperlink>
            <w:r>
              <w:rPr>
                <w:rFonts w:ascii="Times New Roman" w:hAnsi="Times New Roman"/>
                <w:b w:val="false"/>
                <w:i w:val="false"/>
                <w:color w:val="000000"/>
                <w:sz w:val="24"/>
              </w:rPr>
              <w:t xml:space="preserve"> </w:t>
            </w:r>
            <w:hyperlink r:id="rId432">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https://m.edsoo.ru/8864a36c</w:t>
              </w:r>
            </w:hyperlink>
            <w:r>
              <w:rPr>
                <w:rFonts w:ascii="Times New Roman" w:hAnsi="Times New Roman"/>
                <w:b w:val="false"/>
                <w:i w:val="false"/>
                <w:color w:val="000000"/>
                <w:sz w:val="24"/>
              </w:rPr>
              <w:t xml:space="preserve"> </w:t>
            </w:r>
            <w:hyperlink r:id="rId434">
              <w:r>
                <w:rPr>
                  <w:rFonts w:ascii="Times New Roman" w:hAnsi="Times New Roman"/>
                  <w:b w:val="false"/>
                  <w:i w:val="false"/>
                  <w:color w:val="0000ff"/>
                  <w:sz w:val="22"/>
                  <w:u w:val="single"/>
                </w:rPr>
                <w:t>https://resh.edu.ru/subject/3/7/</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https://m.edsoo.ru/8864a4ca</w:t>
              </w:r>
            </w:hyperlink>
            <w:r>
              <w:rPr>
                <w:rFonts w:ascii="Times New Roman" w:hAnsi="Times New Roman"/>
                <w:b w:val="false"/>
                <w:i w:val="false"/>
                <w:color w:val="000000"/>
                <w:sz w:val="24"/>
              </w:rPr>
              <w:t xml:space="preserve"> </w:t>
            </w:r>
            <w:hyperlink r:id="rId436">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https://m.edsoo.ru/8864a5e2</w:t>
              </w:r>
            </w:hyperlink>
            <w:r>
              <w:rPr>
                <w:rFonts w:ascii="Times New Roman" w:hAnsi="Times New Roman"/>
                <w:b w:val="false"/>
                <w:i w:val="false"/>
                <w:color w:val="000000"/>
                <w:sz w:val="24"/>
              </w:rPr>
              <w:t xml:space="preserve"> </w:t>
            </w:r>
            <w:hyperlink r:id="rId438">
              <w:r>
                <w:rPr>
                  <w:rFonts w:ascii="Times New Roman" w:hAnsi="Times New Roman"/>
                  <w:b w:val="false"/>
                  <w:i w:val="false"/>
                  <w:color w:val="0000ff"/>
                  <w:sz w:val="22"/>
                  <w:u w:val="single"/>
                </w:rPr>
                <w:t>https://resh.edu.ru/subject/3/7/</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https://m.edsoo.ru/8864a786</w:t>
              </w:r>
            </w:hyperlink>
          </w:p>
        </w:tc>
      </w:tr>
      <w:tr>
        <w:trPr>
          <w:trHeight w:val="14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https://m.edsoo.ru/8864a8da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https://m.edsoo.ru/8864aa24</w:t>
              </w:r>
            </w:hyperlink>
            <w:r>
              <w:rPr>
                <w:rFonts w:ascii="Times New Roman" w:hAnsi="Times New Roman"/>
                <w:b w:val="false"/>
                <w:i w:val="false"/>
                <w:color w:val="000000"/>
                <w:sz w:val="24"/>
              </w:rPr>
              <w:t xml:space="preserve"> </w:t>
            </w:r>
            <w:hyperlink r:id="rId442">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https://m.edsoo.ru/8864ab78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https://m.edsoo.ru/8864acea</w:t>
              </w:r>
            </w:hyperlink>
            <w:r>
              <w:rPr>
                <w:rFonts w:ascii="Times New Roman" w:hAnsi="Times New Roman"/>
                <w:b w:val="false"/>
                <w:i w:val="false"/>
                <w:color w:val="000000"/>
                <w:sz w:val="24"/>
              </w:rPr>
              <w:t xml:space="preserve"> </w:t>
            </w:r>
            <w:hyperlink r:id="rId445">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https://m.edsoo.ru/8864ae16</w:t>
              </w:r>
            </w:hyperlink>
            <w:r>
              <w:rPr>
                <w:rFonts w:ascii="Times New Roman" w:hAnsi="Times New Roman"/>
                <w:b w:val="false"/>
                <w:i w:val="false"/>
                <w:color w:val="000000"/>
                <w:sz w:val="24"/>
              </w:rPr>
              <w:t xml:space="preserve"> </w:t>
            </w:r>
            <w:hyperlink r:id="rId447">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https://m.edsoo.ru/8864af38</w:t>
              </w:r>
            </w:hyperlink>
            <w:r>
              <w:rPr>
                <w:rFonts w:ascii="Times New Roman" w:hAnsi="Times New Roman"/>
                <w:b w:val="false"/>
                <w:i w:val="false"/>
                <w:color w:val="000000"/>
                <w:sz w:val="24"/>
              </w:rPr>
              <w:t xml:space="preserve"> </w:t>
            </w:r>
            <w:hyperlink r:id="rId449">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https://m.edsoo.ru/8864b050</w:t>
              </w:r>
            </w:hyperlink>
            <w:r>
              <w:rPr>
                <w:rFonts w:ascii="Times New Roman" w:hAnsi="Times New Roman"/>
                <w:b w:val="false"/>
                <w:i w:val="false"/>
                <w:color w:val="000000"/>
                <w:sz w:val="24"/>
              </w:rPr>
              <w:t xml:space="preserve"> </w:t>
            </w:r>
            <w:hyperlink r:id="rId451">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https://m.edsoo.ru/8864b37a</w:t>
              </w:r>
            </w:hyperlink>
            <w:r>
              <w:rPr>
                <w:rFonts w:ascii="Times New Roman" w:hAnsi="Times New Roman"/>
                <w:b w:val="false"/>
                <w:i w:val="false"/>
                <w:color w:val="000000"/>
                <w:sz w:val="24"/>
              </w:rPr>
              <w:t xml:space="preserve"> </w:t>
            </w:r>
            <w:hyperlink r:id="rId453">
              <w:r>
                <w:rPr>
                  <w:rFonts w:ascii="Times New Roman" w:hAnsi="Times New Roman"/>
                  <w:b w:val="false"/>
                  <w:i w:val="false"/>
                  <w:color w:val="0000ff"/>
                  <w:sz w:val="22"/>
                  <w:u w:val="single"/>
                </w:rPr>
                <w:t>https://resh.edu.ru/subject/3/7/</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https://m.edsoo.ru/8864b4c4</w:t>
              </w:r>
            </w:hyperlink>
            <w:r>
              <w:rPr>
                <w:rFonts w:ascii="Times New Roman" w:hAnsi="Times New Roman"/>
                <w:b w:val="false"/>
                <w:i w:val="false"/>
                <w:color w:val="000000"/>
                <w:sz w:val="24"/>
              </w:rPr>
              <w:t xml:space="preserve"> </w:t>
            </w:r>
            <w:hyperlink r:id="rId455">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https://m.edsoo.ru/8864b5e6</w:t>
              </w:r>
            </w:hyperlink>
            <w:r>
              <w:rPr>
                <w:rFonts w:ascii="Times New Roman" w:hAnsi="Times New Roman"/>
                <w:b w:val="false"/>
                <w:i w:val="false"/>
                <w:color w:val="000000"/>
                <w:sz w:val="24"/>
              </w:rPr>
              <w:t xml:space="preserve"> </w:t>
            </w:r>
            <w:hyperlink r:id="rId457">
              <w:r>
                <w:rPr>
                  <w:rFonts w:ascii="Times New Roman" w:hAnsi="Times New Roman"/>
                  <w:b w:val="false"/>
                  <w:i w:val="false"/>
                  <w:color w:val="0000ff"/>
                  <w:sz w:val="22"/>
                  <w:u w:val="single"/>
                </w:rPr>
                <w:t>https://resh.edu.ru/subject/3/7/</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https://m.edsoo.ru/8864b6f4</w:t>
              </w:r>
            </w:hyperlink>
          </w:p>
        </w:tc>
      </w:tr>
      <w:tr>
        <w:trPr>
          <w:trHeight w:val="18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https://m.edsoo.ru/8864b802</w:t>
              </w:r>
            </w:hyperlink>
            <w:r>
              <w:rPr>
                <w:rFonts w:ascii="Times New Roman" w:hAnsi="Times New Roman"/>
                <w:b w:val="false"/>
                <w:i w:val="false"/>
                <w:color w:val="000000"/>
                <w:sz w:val="24"/>
              </w:rPr>
              <w:t xml:space="preserve"> </w:t>
            </w:r>
            <w:hyperlink r:id="rId460">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https://m.edsoo.ru/8864b924</w:t>
              </w:r>
            </w:hyperlink>
            <w:r>
              <w:rPr>
                <w:rFonts w:ascii="Times New Roman" w:hAnsi="Times New Roman"/>
                <w:b w:val="false"/>
                <w:i w:val="false"/>
                <w:color w:val="000000"/>
                <w:sz w:val="24"/>
              </w:rPr>
              <w:t xml:space="preserve"> </w:t>
            </w:r>
            <w:hyperlink r:id="rId462">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https://m.edsoo.ru/8864ba46</w:t>
              </w:r>
            </w:hyperlink>
            <w:r>
              <w:rPr>
                <w:rFonts w:ascii="Times New Roman" w:hAnsi="Times New Roman"/>
                <w:b w:val="false"/>
                <w:i w:val="false"/>
                <w:color w:val="000000"/>
                <w:sz w:val="24"/>
              </w:rPr>
              <w:t xml:space="preserve"> </w:t>
            </w:r>
            <w:hyperlink r:id="rId464">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https://m.edsoo.ru/8864bb86</w:t>
              </w:r>
            </w:hyperlink>
            <w:r>
              <w:rPr>
                <w:rFonts w:ascii="Times New Roman" w:hAnsi="Times New Roman"/>
                <w:b w:val="false"/>
                <w:i w:val="false"/>
                <w:color w:val="000000"/>
                <w:sz w:val="24"/>
              </w:rPr>
              <w:t xml:space="preserve"> </w:t>
            </w:r>
            <w:hyperlink r:id="rId466">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https://m.edsoo.ru/8864bd8e</w:t>
              </w:r>
            </w:hyperlink>
            <w:r>
              <w:rPr>
                <w:rFonts w:ascii="Times New Roman" w:hAnsi="Times New Roman"/>
                <w:b w:val="false"/>
                <w:i w:val="false"/>
                <w:color w:val="000000"/>
                <w:sz w:val="24"/>
              </w:rPr>
              <w:t xml:space="preserve"> </w:t>
            </w:r>
            <w:hyperlink r:id="rId468">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9">
              <w:r>
                <w:rPr>
                  <w:rFonts w:ascii="Times New Roman" w:hAnsi="Times New Roman"/>
                  <w:b w:val="false"/>
                  <w:i w:val="false"/>
                  <w:color w:val="0000ff"/>
                  <w:sz w:val="22"/>
                  <w:u w:val="single"/>
                </w:rPr>
                <w:t>https://m.edsoo.ru/8864bf32</w:t>
              </w:r>
            </w:hyperlink>
            <w:r>
              <w:rPr>
                <w:rFonts w:ascii="Times New Roman" w:hAnsi="Times New Roman"/>
                <w:b w:val="false"/>
                <w:i w:val="false"/>
                <w:color w:val="000000"/>
                <w:sz w:val="24"/>
              </w:rPr>
              <w:t xml:space="preserve"> </w:t>
            </w:r>
            <w:hyperlink r:id="rId470">
              <w:r>
                <w:rPr>
                  <w:rFonts w:ascii="Times New Roman" w:hAnsi="Times New Roman"/>
                  <w:b w:val="false"/>
                  <w:i w:val="false"/>
                  <w:color w:val="0000ff"/>
                  <w:sz w:val="22"/>
                  <w:u w:val="single"/>
                </w:rPr>
                <w:t>https://resh.edu.ru/subject/3/7/</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https://m.edsoo.ru/8a1852e4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Московского княжества в первой трети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https://m.edsoo.ru/8a18546a</w:t>
              </w:r>
            </w:hyperlink>
            <w:r>
              <w:rPr>
                <w:rFonts w:ascii="Times New Roman" w:hAnsi="Times New Roman"/>
                <w:b w:val="false"/>
                <w:i w:val="false"/>
                <w:color w:val="000000"/>
                <w:sz w:val="24"/>
              </w:rPr>
              <w:t xml:space="preserve"> </w:t>
            </w:r>
            <w:hyperlink r:id="rId473">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https://m.edsoo.ru/8a1855e6</w:t>
              </w:r>
            </w:hyperlink>
            <w:r>
              <w:rPr>
                <w:rFonts w:ascii="Times New Roman" w:hAnsi="Times New Roman"/>
                <w:b w:val="false"/>
                <w:i w:val="false"/>
                <w:color w:val="000000"/>
                <w:sz w:val="24"/>
              </w:rPr>
              <w:t xml:space="preserve"> </w:t>
            </w:r>
            <w:hyperlink r:id="rId475">
              <w:r>
                <w:rPr>
                  <w:rFonts w:ascii="Times New Roman" w:hAnsi="Times New Roman"/>
                  <w:b w:val="false"/>
                  <w:i w:val="false"/>
                  <w:color w:val="0000ff"/>
                  <w:sz w:val="22"/>
                  <w:u w:val="single"/>
                </w:rPr>
                <w:t>https://resh.edu.ru/subject/3/7/</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https://m.edsoo.ru/8a185780</w:t>
              </w:r>
            </w:hyperlink>
            <w:r>
              <w:rPr>
                <w:rFonts w:ascii="Times New Roman" w:hAnsi="Times New Roman"/>
                <w:b w:val="false"/>
                <w:i w:val="false"/>
                <w:color w:val="000000"/>
                <w:sz w:val="24"/>
              </w:rPr>
              <w:t xml:space="preserve"> </w:t>
            </w:r>
            <w:hyperlink r:id="rId477">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https://m.edsoo.ru/8a185906</w:t>
              </w:r>
            </w:hyperlink>
          </w:p>
        </w:tc>
      </w:tr>
      <w:tr>
        <w:trPr>
          <w:trHeight w:val="18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https://m.edsoo.ru/8a185d34</w:t>
              </w:r>
            </w:hyperlink>
            <w:r>
              <w:rPr>
                <w:rFonts w:ascii="Times New Roman" w:hAnsi="Times New Roman"/>
                <w:b w:val="false"/>
                <w:i w:val="false"/>
                <w:color w:val="000000"/>
                <w:sz w:val="24"/>
              </w:rPr>
              <w:t xml:space="preserve"> </w:t>
            </w:r>
            <w:hyperlink r:id="rId480">
              <w:r>
                <w:rPr>
                  <w:rFonts w:ascii="Times New Roman" w:hAnsi="Times New Roman"/>
                  <w:b w:val="false"/>
                  <w:i w:val="false"/>
                  <w:color w:val="0000ff"/>
                  <w:sz w:val="22"/>
                  <w:u w:val="single"/>
                </w:rPr>
                <w:t>https://resh.edu.ru/subject/3/7/</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https://m.edsoo.ru/8a185eba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2">
              <w:r>
                <w:rPr>
                  <w:rFonts w:ascii="Times New Roman" w:hAnsi="Times New Roman"/>
                  <w:b w:val="false"/>
                  <w:i w:val="false"/>
                  <w:color w:val="0000ff"/>
                  <w:sz w:val="22"/>
                  <w:u w:val="single"/>
                </w:rPr>
                <w:t>https://m.edsoo.ru/8a18602c</w:t>
              </w:r>
            </w:hyperlink>
            <w:r>
              <w:rPr>
                <w:rFonts w:ascii="Times New Roman" w:hAnsi="Times New Roman"/>
                <w:b w:val="false"/>
                <w:i w:val="false"/>
                <w:color w:val="000000"/>
                <w:sz w:val="24"/>
              </w:rPr>
              <w:t xml:space="preserve"> </w:t>
            </w:r>
            <w:hyperlink r:id="rId483">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https://m.edsoo.ru/8a1861b2</w:t>
              </w:r>
            </w:hyperlink>
            <w:r>
              <w:rPr>
                <w:rFonts w:ascii="Times New Roman" w:hAnsi="Times New Roman"/>
                <w:b w:val="false"/>
                <w:i w:val="false"/>
                <w:color w:val="000000"/>
                <w:sz w:val="24"/>
              </w:rPr>
              <w:t xml:space="preserve"> </w:t>
            </w:r>
            <w:hyperlink r:id="rId485">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https://m.edsoo.ru/8a186356</w:t>
              </w:r>
            </w:hyperlink>
            <w:r>
              <w:rPr>
                <w:rFonts w:ascii="Times New Roman" w:hAnsi="Times New Roman"/>
                <w:b w:val="false"/>
                <w:i w:val="false"/>
                <w:color w:val="000000"/>
                <w:sz w:val="24"/>
              </w:rPr>
              <w:t xml:space="preserve"> </w:t>
            </w:r>
            <w:hyperlink r:id="rId487">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https://m.edsoo.ru/8a1864dc</w:t>
              </w:r>
            </w:hyperlink>
            <w:r>
              <w:rPr>
                <w:rFonts w:ascii="Times New Roman" w:hAnsi="Times New Roman"/>
                <w:b w:val="false"/>
                <w:i w:val="false"/>
                <w:color w:val="000000"/>
                <w:sz w:val="24"/>
              </w:rPr>
              <w:t xml:space="preserve"> </w:t>
            </w:r>
            <w:hyperlink r:id="rId489">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https://m.edsoo.ru/8a186856</w:t>
              </w:r>
            </w:hyperlink>
            <w:r>
              <w:rPr>
                <w:rFonts w:ascii="Times New Roman" w:hAnsi="Times New Roman"/>
                <w:b w:val="false"/>
                <w:i w:val="false"/>
                <w:color w:val="000000"/>
                <w:sz w:val="24"/>
              </w:rPr>
              <w:t xml:space="preserve"> </w:t>
            </w:r>
            <w:hyperlink r:id="rId491">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https://m.edsoo.ru/8a1869dc</w:t>
              </w:r>
            </w:hyperlink>
            <w:r>
              <w:rPr>
                <w:rFonts w:ascii="Times New Roman" w:hAnsi="Times New Roman"/>
                <w:b w:val="false"/>
                <w:i w:val="false"/>
                <w:color w:val="000000"/>
                <w:sz w:val="24"/>
              </w:rPr>
              <w:t xml:space="preserve"> </w:t>
            </w:r>
            <w:hyperlink r:id="rId493">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4">
              <w:r>
                <w:rPr>
                  <w:rFonts w:ascii="Times New Roman" w:hAnsi="Times New Roman"/>
                  <w:b w:val="false"/>
                  <w:i w:val="false"/>
                  <w:color w:val="0000ff"/>
                  <w:sz w:val="22"/>
                  <w:u w:val="single"/>
                </w:rPr>
                <w:t>https://m.edsoo.ru/8a186b6c</w:t>
              </w:r>
            </w:hyperlink>
            <w:r>
              <w:rPr>
                <w:rFonts w:ascii="Times New Roman" w:hAnsi="Times New Roman"/>
                <w:b w:val="false"/>
                <w:i w:val="false"/>
                <w:color w:val="000000"/>
                <w:sz w:val="24"/>
              </w:rPr>
              <w:t xml:space="preserve"> </w:t>
            </w:r>
            <w:hyperlink r:id="rId495">
              <w:r>
                <w:rPr>
                  <w:rFonts w:ascii="Times New Roman" w:hAnsi="Times New Roman"/>
                  <w:b w:val="false"/>
                  <w:i w:val="false"/>
                  <w:color w:val="0000ff"/>
                  <w:sz w:val="22"/>
                  <w:u w:val="single"/>
                </w:rPr>
                <w:t>https://resh.edu.ru/subject/3/7/</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6">
              <w:r>
                <w:rPr>
                  <w:rFonts w:ascii="Times New Roman" w:hAnsi="Times New Roman"/>
                  <w:b w:val="false"/>
                  <w:i w:val="false"/>
                  <w:color w:val="0000ff"/>
                  <w:sz w:val="22"/>
                  <w:u w:val="single"/>
                </w:rPr>
                <w:t>https://m.edsoo.ru/8a186d1a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https://m.edsoo.ru/8a186eb4</w:t>
              </w:r>
            </w:hyperlink>
            <w:r>
              <w:rPr>
                <w:rFonts w:ascii="Times New Roman" w:hAnsi="Times New Roman"/>
                <w:b w:val="false"/>
                <w:i w:val="false"/>
                <w:color w:val="000000"/>
                <w:sz w:val="24"/>
              </w:rPr>
              <w:t xml:space="preserve"> </w:t>
            </w:r>
            <w:hyperlink r:id="rId498">
              <w:r>
                <w:rPr>
                  <w:rFonts w:ascii="Times New Roman" w:hAnsi="Times New Roman"/>
                  <w:b w:val="false"/>
                  <w:i w:val="false"/>
                  <w:color w:val="0000ff"/>
                  <w:sz w:val="22"/>
                  <w:u w:val="single"/>
                </w:rPr>
                <w:t>https://resh.edu.ru/subject/3/7/</w:t>
              </w:r>
            </w:hyperlink>
          </w:p>
        </w:tc>
      </w:tr>
      <w:tr>
        <w:trPr>
          <w:trHeight w:val="18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https://m.edsoo.ru/8a187076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https://m.edsoo.ru/8a187242</w:t>
              </w:r>
            </w:hyperlink>
            <w:r>
              <w:rPr>
                <w:rFonts w:ascii="Times New Roman" w:hAnsi="Times New Roman"/>
                <w:b w:val="false"/>
                <w:i w:val="false"/>
                <w:color w:val="000000"/>
                <w:sz w:val="24"/>
              </w:rPr>
              <w:t xml:space="preserve"> </w:t>
            </w:r>
            <w:hyperlink r:id="rId501">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https://m.edsoo.ru/8a1873fa</w:t>
              </w:r>
            </w:hyperlink>
            <w:r>
              <w:rPr>
                <w:rFonts w:ascii="Times New Roman" w:hAnsi="Times New Roman"/>
                <w:b w:val="false"/>
                <w:i w:val="false"/>
                <w:color w:val="000000"/>
                <w:sz w:val="24"/>
              </w:rPr>
              <w:t xml:space="preserve"> </w:t>
            </w:r>
            <w:hyperlink r:id="rId503">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https://m.edsoo.ru/8a187878</w:t>
              </w:r>
            </w:hyperlink>
            <w:r>
              <w:rPr>
                <w:rFonts w:ascii="Times New Roman" w:hAnsi="Times New Roman"/>
                <w:b w:val="false"/>
                <w:i w:val="false"/>
                <w:color w:val="000000"/>
                <w:sz w:val="24"/>
              </w:rPr>
              <w:t xml:space="preserve"> </w:t>
            </w:r>
            <w:hyperlink r:id="rId505">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https://m.edsoo.ru/8a187a6c</w:t>
              </w:r>
            </w:hyperlink>
            <w:r>
              <w:rPr>
                <w:rFonts w:ascii="Times New Roman" w:hAnsi="Times New Roman"/>
                <w:b w:val="false"/>
                <w:i w:val="false"/>
                <w:color w:val="000000"/>
                <w:sz w:val="24"/>
              </w:rPr>
              <w:t xml:space="preserve"> </w:t>
            </w:r>
            <w:hyperlink r:id="rId507">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https://m.edsoo.ru/8a187e90</w:t>
              </w:r>
            </w:hyperlink>
            <w:r>
              <w:rPr>
                <w:rFonts w:ascii="Times New Roman" w:hAnsi="Times New Roman"/>
                <w:b w:val="false"/>
                <w:i w:val="false"/>
                <w:color w:val="000000"/>
                <w:sz w:val="24"/>
              </w:rPr>
              <w:t xml:space="preserve"> </w:t>
            </w:r>
            <w:hyperlink r:id="rId509">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https://m.edsoo.ru/8a188070</w:t>
              </w:r>
            </w:hyperlink>
            <w:r>
              <w:rPr>
                <w:rFonts w:ascii="Times New Roman" w:hAnsi="Times New Roman"/>
                <w:b w:val="false"/>
                <w:i w:val="false"/>
                <w:color w:val="000000"/>
                <w:sz w:val="24"/>
              </w:rPr>
              <w:t xml:space="preserve"> </w:t>
            </w:r>
            <w:hyperlink r:id="rId511">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https://m.edsoo.ru/8a18821e</w:t>
              </w:r>
            </w:hyperlink>
          </w:p>
          <w:p>
            <w:pPr>
              <w:spacing w:before="0" w:after="0"/>
              <w:ind w:left="135"/>
              <w:jc w:val="left"/>
            </w:pPr>
            <w:hyperlink r:id="rId513">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4">
              <w:r>
                <w:rPr>
                  <w:rFonts w:ascii="Times New Roman" w:hAnsi="Times New Roman"/>
                  <w:b w:val="false"/>
                  <w:i w:val="false"/>
                  <w:color w:val="0000ff"/>
                  <w:sz w:val="22"/>
                  <w:u w:val="single"/>
                </w:rPr>
                <w:t>https://m.edsoo.ru/8a1883ea</w:t>
              </w:r>
            </w:hyperlink>
            <w:r>
              <w:rPr>
                <w:rFonts w:ascii="Times New Roman" w:hAnsi="Times New Roman"/>
                <w:b w:val="false"/>
                <w:i w:val="false"/>
                <w:color w:val="000000"/>
                <w:sz w:val="24"/>
              </w:rPr>
              <w:t xml:space="preserve"> </w:t>
            </w:r>
            <w:hyperlink r:id="rId515">
              <w:r>
                <w:rPr>
                  <w:rFonts w:ascii="Times New Roman" w:hAnsi="Times New Roman"/>
                  <w:b w:val="false"/>
                  <w:i w:val="false"/>
                  <w:color w:val="0000ff"/>
                  <w:sz w:val="22"/>
                  <w:u w:val="single"/>
                </w:rPr>
                <w:t>https://resh.edu.ru/subject/3/7/</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6">
              <w:r>
                <w:rPr>
                  <w:rFonts w:ascii="Times New Roman" w:hAnsi="Times New Roman"/>
                  <w:b w:val="false"/>
                  <w:i w:val="false"/>
                  <w:color w:val="0000ff"/>
                  <w:sz w:val="22"/>
                  <w:u w:val="single"/>
                </w:rPr>
                <w:t>https://m.edsoo.ru/8a1885b6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https://m.edsoo.ru/8a188a70</w:t>
              </w:r>
            </w:hyperlink>
            <w:r>
              <w:rPr>
                <w:rFonts w:ascii="Times New Roman" w:hAnsi="Times New Roman"/>
                <w:b w:val="false"/>
                <w:i w:val="false"/>
                <w:color w:val="000000"/>
                <w:sz w:val="24"/>
              </w:rPr>
              <w:t xml:space="preserve"> </w:t>
            </w:r>
            <w:hyperlink r:id="rId518">
              <w:r>
                <w:rPr>
                  <w:rFonts w:ascii="Times New Roman" w:hAnsi="Times New Roman"/>
                  <w:b w:val="false"/>
                  <w:i w:val="false"/>
                  <w:color w:val="0000ff"/>
                  <w:sz w:val="22"/>
                  <w:u w:val="single"/>
                </w:rPr>
                <w:t>https://resh.edu.ru/subject/3/7/</w:t>
              </w:r>
            </w:hyperlink>
          </w:p>
        </w:tc>
      </w:tr>
      <w:tr>
        <w:trPr>
          <w:trHeight w:val="18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https://m.edsoo.ru/8a188c50</w:t>
              </w:r>
            </w:hyperlink>
            <w:r>
              <w:rPr>
                <w:rFonts w:ascii="Times New Roman" w:hAnsi="Times New Roman"/>
                <w:b w:val="false"/>
                <w:i w:val="false"/>
                <w:color w:val="000000"/>
                <w:sz w:val="24"/>
              </w:rPr>
              <w:t xml:space="preserve"> </w:t>
            </w:r>
            <w:hyperlink r:id="rId520">
              <w:r>
                <w:rPr>
                  <w:rFonts w:ascii="Times New Roman" w:hAnsi="Times New Roman"/>
                  <w:b w:val="false"/>
                  <w:i w:val="false"/>
                  <w:color w:val="0000ff"/>
                  <w:sz w:val="22"/>
                  <w:u w:val="single"/>
                </w:rPr>
                <w:t>https://resh.edu.ru/subject/3/7/</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https://m.edsoo.ru/8a188e08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https://m.edsoo.ru/8a188f7a</w:t>
              </w:r>
            </w:hyperlink>
            <w:r>
              <w:rPr>
                <w:rFonts w:ascii="Times New Roman" w:hAnsi="Times New Roman"/>
                <w:b w:val="false"/>
                <w:i w:val="false"/>
                <w:color w:val="000000"/>
                <w:sz w:val="24"/>
              </w:rPr>
              <w:t xml:space="preserve"> </w:t>
            </w:r>
            <w:hyperlink r:id="rId523">
              <w:r>
                <w:rPr>
                  <w:rFonts w:ascii="Times New Roman" w:hAnsi="Times New Roman"/>
                  <w:b w:val="false"/>
                  <w:i w:val="false"/>
                  <w:color w:val="0000ff"/>
                  <w:sz w:val="22"/>
                  <w:u w:val="single"/>
                </w:rPr>
                <w:t>https://resh.edu.ru/subject/3/7/</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https://m.edsoo.ru/8a189132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Денежная реформа 1654 г. Медный бунт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https://m.edsoo.ru/8a189308</w:t>
              </w:r>
            </w:hyperlink>
          </w:p>
          <w:p>
            <w:pPr>
              <w:spacing w:before="0" w:after="0"/>
              <w:ind w:left="135"/>
              <w:jc w:val="left"/>
            </w:pPr>
            <w:hyperlink r:id="rId526">
              <w:r>
                <w:rPr>
                  <w:rFonts w:ascii="Times New Roman" w:hAnsi="Times New Roman"/>
                  <w:b w:val="false"/>
                  <w:i w:val="false"/>
                  <w:color w:val="0000ff"/>
                  <w:sz w:val="22"/>
                  <w:u w:val="single"/>
                </w:rPr>
                <w:t>https://resh.edu.ru/subject/3/7/</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https://m.edsoo.ru/8a1896f0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https://m.edsoo.ru/8a1898d0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https://m.edsoo.ru/8a189a88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https://m.edsoo.ru/8a189dda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России со странами Западной Европы 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https://m.edsoo.ru/8a189c2c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https://m.edsoo.ru/8a189f92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https://m.edsoo.ru/8a18a41a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https://m.edsoo.ru/8a18a604</w:t>
              </w:r>
            </w:hyperlink>
          </w:p>
        </w:tc>
      </w:tr>
      <w:tr>
        <w:trPr>
          <w:trHeight w:val="14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https://m.edsoo.ru/8a18a7b2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https://m.edsoo.ru/8a18a99c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https://m.edsoo.ru/8a18ab68</w:t>
              </w:r>
            </w:hyperlink>
            <w:r>
              <w:rPr>
                <w:rFonts w:ascii="Times New Roman" w:hAnsi="Times New Roman"/>
                <w:b w:val="false"/>
                <w:i w:val="false"/>
                <w:color w:val="000000"/>
                <w:sz w:val="24"/>
              </w:rPr>
              <w:t xml:space="preserve"> </w:t>
            </w:r>
            <w:hyperlink r:id="rId538">
              <w:r>
                <w:rPr>
                  <w:rFonts w:ascii="Times New Roman" w:hAnsi="Times New Roman"/>
                  <w:b w:val="false"/>
                  <w:i w:val="false"/>
                  <w:color w:val="0000ff"/>
                  <w:sz w:val="22"/>
                  <w:u w:val="single"/>
                </w:rPr>
                <w:t>https://resh.edu.ru/subject/3/7/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https://m.edsoo.ru/8a18afdc</w:t>
              </w:r>
            </w:hyperlink>
            <w:r>
              <w:rPr>
                <w:rFonts w:ascii="Times New Roman" w:hAnsi="Times New Roman"/>
                <w:b w:val="false"/>
                <w:i w:val="false"/>
                <w:color w:val="000000"/>
                <w:sz w:val="24"/>
              </w:rPr>
              <w:t xml:space="preserve"> </w:t>
            </w:r>
            <w:hyperlink r:id="rId540">
              <w:r>
                <w:rPr>
                  <w:rFonts w:ascii="Times New Roman" w:hAnsi="Times New Roman"/>
                  <w:b w:val="false"/>
                  <w:i w:val="false"/>
                  <w:color w:val="0000ff"/>
                  <w:sz w:val="22"/>
                  <w:u w:val="single"/>
                </w:rPr>
                <w:t>https://resh.edu.ru/subject/3/7/</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https://m.edsoo.ru/8a18b1d0</w:t>
              </w:r>
            </w:hyperlink>
            <w:r>
              <w:rPr>
                <w:rFonts w:ascii="Times New Roman" w:hAnsi="Times New Roman"/>
                <w:b w:val="false"/>
                <w:i w:val="false"/>
                <w:color w:val="000000"/>
                <w:sz w:val="24"/>
              </w:rPr>
              <w:t xml:space="preserve"> </w:t>
            </w:r>
            <w:hyperlink r:id="rId542">
              <w:r>
                <w:rPr>
                  <w:rFonts w:ascii="Times New Roman" w:hAnsi="Times New Roman"/>
                  <w:b w:val="false"/>
                  <w:i w:val="false"/>
                  <w:color w:val="0000ff"/>
                  <w:sz w:val="22"/>
                  <w:u w:val="single"/>
                </w:rPr>
                <w:t>https://resh.edu.ru/subject/3/7/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69"/>
        <w:gridCol w:w="2587"/>
        <w:gridCol w:w="1237"/>
        <w:gridCol w:w="2243"/>
        <w:gridCol w:w="2380"/>
        <w:gridCol w:w="1695"/>
        <w:gridCol w:w="2883"/>
      </w:tblGrid>
      <w:tr>
        <w:trPr>
          <w:trHeight w:val="300" w:hRule="atLeast"/>
          <w:trHeight w:val="144" w:hRule="atLeast"/>
        </w:trPr>
        <w:tc>
          <w:tcPr>
            <w:tcW w:w="3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https://m.edsoo.ru/8864c086</w:t>
              </w:r>
            </w:hyperlink>
            <w:r>
              <w:rPr>
                <w:rFonts w:ascii="Times New Roman" w:hAnsi="Times New Roman"/>
                <w:b w:val="false"/>
                <w:i w:val="false"/>
                <w:color w:val="000000"/>
                <w:sz w:val="24"/>
              </w:rPr>
              <w:t xml:space="preserve"> </w:t>
            </w:r>
            <w:hyperlink r:id="rId544">
              <w:r>
                <w:rPr>
                  <w:rFonts w:ascii="Times New Roman" w:hAnsi="Times New Roman"/>
                  <w:b w:val="false"/>
                  <w:i w:val="false"/>
                  <w:color w:val="0000ff"/>
                  <w:sz w:val="22"/>
                  <w:u w:val="single"/>
                </w:rPr>
                <w:t>https://resh.edu.ru/subject/3/8/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https://m.edsoo.ru/8864c1a8</w:t>
              </w:r>
            </w:hyperlink>
            <w:r>
              <w:rPr>
                <w:rFonts w:ascii="Times New Roman" w:hAnsi="Times New Roman"/>
                <w:b w:val="false"/>
                <w:i w:val="false"/>
                <w:color w:val="000000"/>
                <w:sz w:val="24"/>
              </w:rPr>
              <w:t xml:space="preserve"> </w:t>
            </w:r>
            <w:hyperlink r:id="rId546">
              <w:r>
                <w:rPr>
                  <w:rFonts w:ascii="Times New Roman" w:hAnsi="Times New Roman"/>
                  <w:b w:val="false"/>
                  <w:i w:val="false"/>
                  <w:color w:val="0000ff"/>
                  <w:sz w:val="22"/>
                  <w:u w:val="single"/>
                </w:rPr>
                <w:t>https://resh.edu.ru/subject/3/8/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https://m.edsoo.ru/8864c2c0</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https://resh.edu.ru/subject/3/8/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https://m.edsoo.ru/8864c3f6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0">
              <w:r>
                <w:rPr>
                  <w:rFonts w:ascii="Times New Roman" w:hAnsi="Times New Roman"/>
                  <w:b w:val="false"/>
                  <w:i w:val="false"/>
                  <w:color w:val="0000ff"/>
                  <w:sz w:val="22"/>
                  <w:u w:val="single"/>
                </w:rPr>
                <w:t>https://m.edsoo.ru/8864c536</w:t>
              </w:r>
            </w:hyperlink>
          </w:p>
        </w:tc>
      </w:tr>
      <w:tr>
        <w:trPr>
          <w:trHeight w:val="1740"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1">
              <w:r>
                <w:rPr>
                  <w:rFonts w:ascii="Times New Roman" w:hAnsi="Times New Roman"/>
                  <w:b w:val="false"/>
                  <w:i w:val="false"/>
                  <w:color w:val="0000ff"/>
                  <w:sz w:val="22"/>
                  <w:u w:val="single"/>
                </w:rPr>
                <w:t>https://m.edsoo.ru/8864c6d0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2">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3">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4">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5">
              <w:r>
                <w:rPr>
                  <w:rFonts w:ascii="Times New Roman" w:hAnsi="Times New Roman"/>
                  <w:b w:val="false"/>
                  <w:i w:val="false"/>
                  <w:color w:val="0000ff"/>
                  <w:sz w:val="22"/>
                  <w:u w:val="single"/>
                </w:rPr>
                <w:t>https://m.edsoo.ru/8864cc0c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6">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7">
              <w:r>
                <w:rPr>
                  <w:rFonts w:ascii="Times New Roman" w:hAnsi="Times New Roman"/>
                  <w:b w:val="false"/>
                  <w:i w:val="false"/>
                  <w:color w:val="0000ff"/>
                  <w:sz w:val="22"/>
                  <w:u w:val="single"/>
                </w:rPr>
                <w:t>https://m.edsoo.ru/8864ce3c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8">
              <w:r>
                <w:rPr>
                  <w:rFonts w:ascii="Times New Roman" w:hAnsi="Times New Roman"/>
                  <w:b w:val="false"/>
                  <w:i w:val="false"/>
                  <w:color w:val="0000ff"/>
                  <w:sz w:val="22"/>
                  <w:u w:val="single"/>
                </w:rPr>
                <w:t>https://m.edsoo.ru/8864cf5e</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9">
              <w:r>
                <w:rPr>
                  <w:rFonts w:ascii="Times New Roman" w:hAnsi="Times New Roman"/>
                  <w:b w:val="false"/>
                  <w:i w:val="false"/>
                  <w:color w:val="0000ff"/>
                  <w:sz w:val="22"/>
                  <w:u w:val="single"/>
                </w:rPr>
                <w:t>https://m.edsoo.ru/8864d080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0">
              <w:r>
                <w:rPr>
                  <w:rFonts w:ascii="Times New Roman" w:hAnsi="Times New Roman"/>
                  <w:b w:val="false"/>
                  <w:i w:val="false"/>
                  <w:color w:val="0000ff"/>
                  <w:sz w:val="22"/>
                  <w:u w:val="single"/>
                </w:rPr>
                <w:t>https://m.edsoo.ru/8864d418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России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1">
              <w:r>
                <w:rPr>
                  <w:rFonts w:ascii="Times New Roman" w:hAnsi="Times New Roman"/>
                  <w:b w:val="false"/>
                  <w:i w:val="false"/>
                  <w:color w:val="0000ff"/>
                  <w:sz w:val="22"/>
                  <w:u w:val="single"/>
                </w:rPr>
                <w:t>https://m.edsoo.ru/8864d562</w:t>
              </w:r>
            </w:hyperlink>
          </w:p>
        </w:tc>
      </w:tr>
      <w:tr>
        <w:trPr>
          <w:trHeight w:val="24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2">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3">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4">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5">
              <w:r>
                <w:rPr>
                  <w:rFonts w:ascii="Times New Roman" w:hAnsi="Times New Roman"/>
                  <w:b w:val="false"/>
                  <w:i w:val="false"/>
                  <w:color w:val="0000ff"/>
                  <w:sz w:val="22"/>
                  <w:u w:val="single"/>
                </w:rPr>
                <w:t>https://m.edsoo.ru/8864d9f4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6">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7">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8">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9">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0">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1">
              <w:r>
                <w:rPr>
                  <w:rFonts w:ascii="Times New Roman" w:hAnsi="Times New Roman"/>
                  <w:b w:val="false"/>
                  <w:i w:val="false"/>
                  <w:color w:val="0000ff"/>
                  <w:sz w:val="22"/>
                  <w:u w:val="single"/>
                </w:rPr>
                <w:t>https://m.edsoo.ru/8a18ba40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2">
              <w:r>
                <w:rPr>
                  <w:rFonts w:ascii="Times New Roman" w:hAnsi="Times New Roman"/>
                  <w:b w:val="false"/>
                  <w:i w:val="false"/>
                  <w:color w:val="0000ff"/>
                  <w:sz w:val="22"/>
                  <w:u w:val="single"/>
                </w:rPr>
                <w:t>https://m.edsoo.ru/8a18bbee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3">
              <w:r>
                <w:rPr>
                  <w:rFonts w:ascii="Times New Roman" w:hAnsi="Times New Roman"/>
                  <w:b w:val="false"/>
                  <w:i w:val="false"/>
                  <w:color w:val="0000ff"/>
                  <w:sz w:val="22"/>
                  <w:u w:val="single"/>
                </w:rPr>
                <w:t>https://m.edsoo.ru/8a18bd74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4">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5">
              <w:r>
                <w:rPr>
                  <w:rFonts w:ascii="Times New Roman" w:hAnsi="Times New Roman"/>
                  <w:b w:val="false"/>
                  <w:i w:val="false"/>
                  <w:color w:val="0000ff"/>
                  <w:sz w:val="22"/>
                  <w:u w:val="single"/>
                </w:rPr>
                <w:t>https://m.edsoo.ru/8a18c094</w:t>
              </w:r>
            </w:hyperlink>
          </w:p>
        </w:tc>
      </w:tr>
      <w:tr>
        <w:trPr>
          <w:trHeight w:val="25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6">
              <w:r>
                <w:rPr>
                  <w:rFonts w:ascii="Times New Roman" w:hAnsi="Times New Roman"/>
                  <w:b w:val="false"/>
                  <w:i w:val="false"/>
                  <w:color w:val="0000ff"/>
                  <w:sz w:val="22"/>
                  <w:u w:val="single"/>
                </w:rPr>
                <w:t>https://m.edsoo.ru/8a18c620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7">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8">
              <w:r>
                <w:rPr>
                  <w:rFonts w:ascii="Times New Roman" w:hAnsi="Times New Roman"/>
                  <w:b w:val="false"/>
                  <w:i w:val="false"/>
                  <w:color w:val="0000ff"/>
                  <w:sz w:val="22"/>
                  <w:u w:val="single"/>
                </w:rPr>
                <w:t>https://m.edsoo.ru/8a18c97c</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Доминирование светского начала в культурной политике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9">
              <w:r>
                <w:rPr>
                  <w:rFonts w:ascii="Times New Roman" w:hAnsi="Times New Roman"/>
                  <w:b w:val="false"/>
                  <w:i w:val="false"/>
                  <w:color w:val="0000ff"/>
                  <w:sz w:val="22"/>
                  <w:u w:val="single"/>
                </w:rPr>
                <w:t>https://m.edsoo.ru/8a18cb0c</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и быт правящей элиты и основной массы населения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0">
              <w:r>
                <w:rPr>
                  <w:rFonts w:ascii="Times New Roman" w:hAnsi="Times New Roman"/>
                  <w:b w:val="false"/>
                  <w:i w:val="false"/>
                  <w:color w:val="0000ff"/>
                  <w:sz w:val="22"/>
                  <w:u w:val="single"/>
                </w:rPr>
                <w:t>https://m.edsoo.ru/8a18cc88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1">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2">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3">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4">
              <w:r>
                <w:rPr>
                  <w:rFonts w:ascii="Times New Roman" w:hAnsi="Times New Roman"/>
                  <w:b w:val="false"/>
                  <w:i w:val="false"/>
                  <w:color w:val="0000ff"/>
                  <w:sz w:val="22"/>
                  <w:u w:val="single"/>
                </w:rPr>
                <w:t>https://m.edsoo.ru/8a18d368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5">
              <w:r>
                <w:rPr>
                  <w:rFonts w:ascii="Times New Roman" w:hAnsi="Times New Roman"/>
                  <w:b w:val="false"/>
                  <w:i w:val="false"/>
                  <w:color w:val="0000ff"/>
                  <w:sz w:val="22"/>
                  <w:u w:val="single"/>
                </w:rPr>
                <w:t>https://m.edsoo.ru/8a18d516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6">
              <w:r>
                <w:rPr>
                  <w:rFonts w:ascii="Times New Roman" w:hAnsi="Times New Roman"/>
                  <w:b w:val="false"/>
                  <w:i w:val="false"/>
                  <w:color w:val="0000ff"/>
                  <w:sz w:val="22"/>
                  <w:u w:val="single"/>
                </w:rPr>
                <w:t>https://m.edsoo.ru/8a18d6a6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Переворот 28 июня 1762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7">
              <w:r>
                <w:rPr>
                  <w:rFonts w:ascii="Times New Roman" w:hAnsi="Times New Roman"/>
                  <w:b w:val="false"/>
                  <w:i w:val="false"/>
                  <w:color w:val="0000ff"/>
                  <w:sz w:val="22"/>
                  <w:u w:val="single"/>
                </w:rPr>
                <w:t>https://m.edsoo.ru/8a18d840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8">
              <w:r>
                <w:rPr>
                  <w:rFonts w:ascii="Times New Roman" w:hAnsi="Times New Roman"/>
                  <w:b w:val="false"/>
                  <w:i w:val="false"/>
                  <w:color w:val="0000ff"/>
                  <w:sz w:val="22"/>
                  <w:u w:val="single"/>
                </w:rPr>
                <w:t>https://m.edsoo.ru/8a18d9e4</w:t>
              </w:r>
            </w:hyperlink>
          </w:p>
        </w:tc>
      </w:tr>
      <w:tr>
        <w:trPr>
          <w:trHeight w:val="20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9">
              <w:r>
                <w:rPr>
                  <w:rFonts w:ascii="Times New Roman" w:hAnsi="Times New Roman"/>
                  <w:b w:val="false"/>
                  <w:i w:val="false"/>
                  <w:color w:val="0000ff"/>
                  <w:sz w:val="22"/>
                  <w:u w:val="single"/>
                </w:rPr>
                <w:t>https://m.edsoo.ru/8a18dc14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0">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1">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2">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3">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4">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5">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6">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7">
              <w:r>
                <w:rPr>
                  <w:rFonts w:ascii="Times New Roman" w:hAnsi="Times New Roman"/>
                  <w:b w:val="false"/>
                  <w:i w:val="false"/>
                  <w:color w:val="0000ff"/>
                  <w:sz w:val="22"/>
                  <w:u w:val="single"/>
                </w:rPr>
                <w:t>https://m.edsoo.ru/8a18ebc8</w:t>
              </w:r>
            </w:hyperlink>
          </w:p>
        </w:tc>
      </w:tr>
      <w:tr>
        <w:trPr>
          <w:trHeight w:val="24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8">
              <w:r>
                <w:rPr>
                  <w:rFonts w:ascii="Times New Roman" w:hAnsi="Times New Roman"/>
                  <w:b w:val="false"/>
                  <w:i w:val="false"/>
                  <w:color w:val="0000ff"/>
                  <w:sz w:val="22"/>
                  <w:u w:val="single"/>
                </w:rPr>
                <w:t>https://m.edsoo.ru/8a18ed6c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9">
              <w:r>
                <w:rPr>
                  <w:rFonts w:ascii="Times New Roman" w:hAnsi="Times New Roman"/>
                  <w:b w:val="false"/>
                  <w:i w:val="false"/>
                  <w:color w:val="0000ff"/>
                  <w:sz w:val="22"/>
                  <w:u w:val="single"/>
                </w:rPr>
                <w:t>https://m.edsoo.ru/8a18ef42</w:t>
              </w:r>
            </w:hyperlink>
          </w:p>
        </w:tc>
      </w:tr>
      <w:tr>
        <w:trPr>
          <w:trHeight w:val="21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0">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разделах Речи Посполитой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1">
              <w:r>
                <w:rPr>
                  <w:rFonts w:ascii="Times New Roman" w:hAnsi="Times New Roman"/>
                  <w:b w:val="false"/>
                  <w:i w:val="false"/>
                  <w:color w:val="0000ff"/>
                  <w:sz w:val="22"/>
                  <w:u w:val="single"/>
                </w:rPr>
                <w:t>https://m.edsoo.ru/8a18f302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2">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3">
              <w:r>
                <w:rPr>
                  <w:rFonts w:ascii="Times New Roman" w:hAnsi="Times New Roman"/>
                  <w:b w:val="false"/>
                  <w:i w:val="false"/>
                  <w:color w:val="0000ff"/>
                  <w:sz w:val="22"/>
                  <w:u w:val="single"/>
                </w:rPr>
                <w:t>https://m.edsoo.ru/8a18f668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4">
              <w:r>
                <w:rPr>
                  <w:rFonts w:ascii="Times New Roman" w:hAnsi="Times New Roman"/>
                  <w:b w:val="false"/>
                  <w:i w:val="false"/>
                  <w:color w:val="0000ff"/>
                  <w:sz w:val="22"/>
                  <w:u w:val="single"/>
                </w:rPr>
                <w:t>https://m.edsoo.ru/8a18f8ca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Дворцовый переворот 11 марта 1801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5">
              <w:r>
                <w:rPr>
                  <w:rFonts w:ascii="Times New Roman" w:hAnsi="Times New Roman"/>
                  <w:b w:val="false"/>
                  <w:i w:val="false"/>
                  <w:color w:val="0000ff"/>
                  <w:sz w:val="22"/>
                  <w:u w:val="single"/>
                </w:rPr>
                <w:t>https://m.edsoo.ru/8a18fa6e</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6">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7">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8">
              <w:r>
                <w:rPr>
                  <w:rFonts w:ascii="Times New Roman" w:hAnsi="Times New Roman"/>
                  <w:b w:val="false"/>
                  <w:i w:val="false"/>
                  <w:color w:val="0000ff"/>
                  <w:sz w:val="22"/>
                  <w:u w:val="single"/>
                </w:rPr>
                <w:t>https://m.edsoo.ru/8a18fe6a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9">
              <w:r>
                <w:rPr>
                  <w:rFonts w:ascii="Times New Roman" w:hAnsi="Times New Roman"/>
                  <w:b w:val="false"/>
                  <w:i w:val="false"/>
                  <w:color w:val="0000ff"/>
                  <w:sz w:val="22"/>
                  <w:u w:val="single"/>
                </w:rPr>
                <w:t>https://m.edsoo.ru/8a190022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0">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1">
              <w:r>
                <w:rPr>
                  <w:rFonts w:ascii="Times New Roman" w:hAnsi="Times New Roman"/>
                  <w:b w:val="false"/>
                  <w:i w:val="false"/>
                  <w:color w:val="0000ff"/>
                  <w:sz w:val="22"/>
                  <w:u w:val="single"/>
                </w:rPr>
                <w:t>https://m.edsoo.ru/8a1907f2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2">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3">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4">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5">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 Марксизм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6">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7">
              <w:r>
                <w:rPr>
                  <w:rFonts w:ascii="Times New Roman" w:hAnsi="Times New Roman"/>
                  <w:b w:val="false"/>
                  <w:i w:val="false"/>
                  <w:color w:val="0000ff"/>
                  <w:sz w:val="22"/>
                  <w:u w:val="single"/>
                </w:rPr>
                <w:t>https://m.edsoo.ru/8864e6b0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национальные движения в странах Европы в первой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8">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9">
              <w:r>
                <w:rPr>
                  <w:rFonts w:ascii="Times New Roman" w:hAnsi="Times New Roman"/>
                  <w:b w:val="false"/>
                  <w:i w:val="false"/>
                  <w:color w:val="0000ff"/>
                  <w:sz w:val="22"/>
                  <w:u w:val="single"/>
                </w:rPr>
                <w:t>https://m.edsoo.ru/8864eb56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0">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1">
              <w:r>
                <w:rPr>
                  <w:rFonts w:ascii="Times New Roman" w:hAnsi="Times New Roman"/>
                  <w:b w:val="false"/>
                  <w:i w:val="false"/>
                  <w:color w:val="0000ff"/>
                  <w:sz w:val="22"/>
                  <w:u w:val="single"/>
                </w:rPr>
                <w:t>https://m.edsoo.ru/8864f0a6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2">
              <w:r>
                <w:rPr>
                  <w:rFonts w:ascii="Times New Roman" w:hAnsi="Times New Roman"/>
                  <w:b w:val="false"/>
                  <w:i w:val="false"/>
                  <w:color w:val="0000ff"/>
                  <w:sz w:val="22"/>
                  <w:u w:val="single"/>
                </w:rPr>
                <w:t>https://m.edsoo.ru/8864f1e6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3">
              <w:r>
                <w:rPr>
                  <w:rFonts w:ascii="Times New Roman" w:hAnsi="Times New Roman"/>
                  <w:b w:val="false"/>
                  <w:i w:val="false"/>
                  <w:color w:val="0000ff"/>
                  <w:sz w:val="22"/>
                  <w:u w:val="single"/>
                </w:rPr>
                <w:t>https://m.edsoo.ru/8864f2fe</w:t>
              </w:r>
            </w:hyperlink>
          </w:p>
        </w:tc>
      </w:tr>
      <w:tr>
        <w:trPr>
          <w:trHeight w:val="21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4">
              <w:r>
                <w:rPr>
                  <w:rFonts w:ascii="Times New Roman" w:hAnsi="Times New Roman"/>
                  <w:b w:val="false"/>
                  <w:i w:val="false"/>
                  <w:color w:val="0000ff"/>
                  <w:sz w:val="22"/>
                  <w:u w:val="single"/>
                </w:rPr>
                <w:t>https://m.edsoo.ru/8864f5d8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5">
              <w:r>
                <w:rPr>
                  <w:rFonts w:ascii="Times New Roman" w:hAnsi="Times New Roman"/>
                  <w:b w:val="false"/>
                  <w:i w:val="false"/>
                  <w:color w:val="0000ff"/>
                  <w:sz w:val="22"/>
                  <w:u w:val="single"/>
                </w:rPr>
                <w:t>https://m.edsoo.ru/8864f6f0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6">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7">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8">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9">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0">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1">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2">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3">
              <w:r>
                <w:rPr>
                  <w:rFonts w:ascii="Times New Roman" w:hAnsi="Times New Roman"/>
                  <w:b w:val="false"/>
                  <w:i w:val="false"/>
                  <w:color w:val="0000ff"/>
                  <w:sz w:val="22"/>
                  <w:u w:val="single"/>
                </w:rPr>
                <w:t>https://m.edsoo.ru/8a190b80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4">
              <w:r>
                <w:rPr>
                  <w:rFonts w:ascii="Times New Roman" w:hAnsi="Times New Roman"/>
                  <w:b w:val="false"/>
                  <w:i w:val="false"/>
                  <w:color w:val="0000ff"/>
                  <w:sz w:val="22"/>
                  <w:u w:val="single"/>
                </w:rPr>
                <w:t>https://m.edsoo.ru/8a190d10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5">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6">
              <w:r>
                <w:rPr>
                  <w:rFonts w:ascii="Times New Roman" w:hAnsi="Times New Roman"/>
                  <w:b w:val="false"/>
                  <w:i w:val="false"/>
                  <w:color w:val="0000ff"/>
                  <w:sz w:val="22"/>
                  <w:u w:val="single"/>
                </w:rPr>
                <w:t>https://m.edsoo.ru/8a19109e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7">
              <w:r>
                <w:rPr>
                  <w:rFonts w:ascii="Times New Roman" w:hAnsi="Times New Roman"/>
                  <w:b w:val="false"/>
                  <w:i w:val="false"/>
                  <w:color w:val="0000ff"/>
                  <w:sz w:val="22"/>
                  <w:u w:val="single"/>
                </w:rPr>
                <w:t>https://m.edsoo.ru/8a1912ce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8">
              <w:r>
                <w:rPr>
                  <w:rFonts w:ascii="Times New Roman" w:hAnsi="Times New Roman"/>
                  <w:b w:val="false"/>
                  <w:i w:val="false"/>
                  <w:color w:val="0000ff"/>
                  <w:sz w:val="22"/>
                  <w:u w:val="single"/>
                </w:rPr>
                <w:t>https://m.edsoo.ru/8a191490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декабристов 14 декабря 1825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9">
              <w:r>
                <w:rPr>
                  <w:rFonts w:ascii="Times New Roman" w:hAnsi="Times New Roman"/>
                  <w:b w:val="false"/>
                  <w:i w:val="false"/>
                  <w:color w:val="0000ff"/>
                  <w:sz w:val="22"/>
                  <w:u w:val="single"/>
                </w:rPr>
                <w:t>https://m.edsoo.ru/8a191648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0">
              <w:r>
                <w:rPr>
                  <w:rFonts w:ascii="Times New Roman" w:hAnsi="Times New Roman"/>
                  <w:b w:val="false"/>
                  <w:i w:val="false"/>
                  <w:color w:val="0000ff"/>
                  <w:sz w:val="22"/>
                  <w:u w:val="single"/>
                </w:rPr>
                <w:t>https://m.edsoo.ru/8a191cec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1">
              <w:r>
                <w:rPr>
                  <w:rFonts w:ascii="Times New Roman" w:hAnsi="Times New Roman"/>
                  <w:b w:val="false"/>
                  <w:i w:val="false"/>
                  <w:color w:val="0000ff"/>
                  <w:sz w:val="22"/>
                  <w:u w:val="single"/>
                </w:rPr>
                <w:t>https://m.edsoo.ru/8a19223c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вопрос во внешней политике России. Крымская война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2">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3">
              <w:r>
                <w:rPr>
                  <w:rFonts w:ascii="Times New Roman" w:hAnsi="Times New Roman"/>
                  <w:b w:val="false"/>
                  <w:i w:val="false"/>
                  <w:color w:val="0000ff"/>
                  <w:sz w:val="22"/>
                  <w:u w:val="single"/>
                </w:rPr>
                <w:t>https://m.edsoo.ru/8a191f12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4">
              <w:r>
                <w:rPr>
                  <w:rFonts w:ascii="Times New Roman" w:hAnsi="Times New Roman"/>
                  <w:b w:val="false"/>
                  <w:i w:val="false"/>
                  <w:color w:val="0000ff"/>
                  <w:sz w:val="22"/>
                  <w:u w:val="single"/>
                </w:rPr>
                <w:t>https://m.edsoo.ru/8a1920c0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5">
              <w:r>
                <w:rPr>
                  <w:rFonts w:ascii="Times New Roman" w:hAnsi="Times New Roman"/>
                  <w:b w:val="false"/>
                  <w:i w:val="false"/>
                  <w:color w:val="0000ff"/>
                  <w:sz w:val="22"/>
                  <w:u w:val="single"/>
                </w:rPr>
                <w:t>https://m.edsoo.ru/8a19261a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6">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7">
              <w:r>
                <w:rPr>
                  <w:rFonts w:ascii="Times New Roman" w:hAnsi="Times New Roman"/>
                  <w:b w:val="false"/>
                  <w:i w:val="false"/>
                  <w:color w:val="0000ff"/>
                  <w:sz w:val="22"/>
                  <w:u w:val="single"/>
                </w:rPr>
                <w:t>https://m.edsoo.ru/8a19278c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8">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9">
              <w:r>
                <w:rPr>
                  <w:rFonts w:ascii="Times New Roman" w:hAnsi="Times New Roman"/>
                  <w:b w:val="false"/>
                  <w:i w:val="false"/>
                  <w:color w:val="0000ff"/>
                  <w:sz w:val="22"/>
                  <w:u w:val="single"/>
                </w:rPr>
                <w:t>https://m.edsoo.ru/8a192c5a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0">
              <w:r>
                <w:rPr>
                  <w:rFonts w:ascii="Times New Roman" w:hAnsi="Times New Roman"/>
                  <w:b w:val="false"/>
                  <w:i w:val="false"/>
                  <w:color w:val="0000ff"/>
                  <w:sz w:val="22"/>
                  <w:u w:val="single"/>
                </w:rPr>
                <w:t>https://m.edsoo.ru/8a192da4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1">
              <w:r>
                <w:rPr>
                  <w:rFonts w:ascii="Times New Roman" w:hAnsi="Times New Roman"/>
                  <w:b w:val="false"/>
                  <w:i w:val="false"/>
                  <w:color w:val="0000ff"/>
                  <w:sz w:val="22"/>
                  <w:u w:val="single"/>
                </w:rPr>
                <w:t>https://m.edsoo.ru/8a19316e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2">
              <w:r>
                <w:rPr>
                  <w:rFonts w:ascii="Times New Roman" w:hAnsi="Times New Roman"/>
                  <w:b w:val="false"/>
                  <w:i w:val="false"/>
                  <w:color w:val="0000ff"/>
                  <w:sz w:val="22"/>
                  <w:u w:val="single"/>
                </w:rPr>
                <w:t>https://m.edsoo.ru/8a1933da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3">
              <w:r>
                <w:rPr>
                  <w:rFonts w:ascii="Times New Roman" w:hAnsi="Times New Roman"/>
                  <w:b w:val="false"/>
                  <w:i w:val="false"/>
                  <w:color w:val="0000ff"/>
                  <w:sz w:val="22"/>
                  <w:u w:val="single"/>
                </w:rPr>
                <w:t>https://m.edsoo.ru/8a193542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4">
              <w:r>
                <w:rPr>
                  <w:rFonts w:ascii="Times New Roman" w:hAnsi="Times New Roman"/>
                  <w:b w:val="false"/>
                  <w:i w:val="false"/>
                  <w:color w:val="0000ff"/>
                  <w:sz w:val="22"/>
                  <w:u w:val="single"/>
                </w:rPr>
                <w:t>https://m.edsoo.ru/8a1936a0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Балканы. Русско-турецкая война 1877—1878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5">
              <w:r>
                <w:rPr>
                  <w:rFonts w:ascii="Times New Roman" w:hAnsi="Times New Roman"/>
                  <w:b w:val="false"/>
                  <w:i w:val="false"/>
                  <w:color w:val="0000ff"/>
                  <w:sz w:val="22"/>
                  <w:u w:val="single"/>
                </w:rPr>
                <w:t>https://m.edsoo.ru/8a193862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6">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7">
              <w:r>
                <w:rPr>
                  <w:rFonts w:ascii="Times New Roman" w:hAnsi="Times New Roman"/>
                  <w:b w:val="false"/>
                  <w:i w:val="false"/>
                  <w:color w:val="0000ff"/>
                  <w:sz w:val="22"/>
                  <w:u w:val="single"/>
                </w:rPr>
                <w:t>https://m.edsoo.ru/8a193b82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8">
              <w:r>
                <w:rPr>
                  <w:rFonts w:ascii="Times New Roman" w:hAnsi="Times New Roman"/>
                  <w:b w:val="false"/>
                  <w:i w:val="false"/>
                  <w:color w:val="0000ff"/>
                  <w:sz w:val="22"/>
                  <w:u w:val="single"/>
                </w:rPr>
                <w:t>https://m.edsoo.ru/8a193cae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Индустриализация и урбанизация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9">
              <w:r>
                <w:rPr>
                  <w:rFonts w:ascii="Times New Roman" w:hAnsi="Times New Roman"/>
                  <w:b w:val="false"/>
                  <w:i w:val="false"/>
                  <w:color w:val="0000ff"/>
                  <w:sz w:val="22"/>
                  <w:u w:val="single"/>
                </w:rPr>
                <w:t>https://m.edsoo.ru/8a193e5c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0">
              <w:r>
                <w:rPr>
                  <w:rFonts w:ascii="Times New Roman" w:hAnsi="Times New Roman"/>
                  <w:b w:val="false"/>
                  <w:i w:val="false"/>
                  <w:color w:val="0000ff"/>
                  <w:sz w:val="22"/>
                  <w:u w:val="single"/>
                </w:rPr>
                <w:t>https://m.edsoo.ru/8a193f88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1">
              <w:r>
                <w:rPr>
                  <w:rFonts w:ascii="Times New Roman" w:hAnsi="Times New Roman"/>
                  <w:b w:val="false"/>
                  <w:i w:val="false"/>
                  <w:color w:val="0000ff"/>
                  <w:sz w:val="22"/>
                  <w:u w:val="single"/>
                </w:rPr>
                <w:t>https://m.edsoo.ru/8a1940b4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2">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3">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4">
              <w:r>
                <w:rPr>
                  <w:rFonts w:ascii="Times New Roman" w:hAnsi="Times New Roman"/>
                  <w:b w:val="false"/>
                  <w:i w:val="false"/>
                  <w:color w:val="0000ff"/>
                  <w:sz w:val="22"/>
                  <w:u w:val="single"/>
                </w:rPr>
                <w:t>https://m.edsoo.ru/8a1943f2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5">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6">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7">
              <w:r>
                <w:rPr>
                  <w:rFonts w:ascii="Times New Roman" w:hAnsi="Times New Roman"/>
                  <w:b w:val="false"/>
                  <w:i w:val="false"/>
                  <w:color w:val="0000ff"/>
                  <w:sz w:val="22"/>
                  <w:u w:val="single"/>
                </w:rPr>
                <w:t>https://m.edsoo.ru/8a1947d0</w:t>
              </w:r>
            </w:hyperlink>
          </w:p>
        </w:tc>
      </w:tr>
      <w:tr>
        <w:trPr>
          <w:trHeight w:val="13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8">
              <w:r>
                <w:rPr>
                  <w:rFonts w:ascii="Times New Roman" w:hAnsi="Times New Roman"/>
                  <w:b w:val="false"/>
                  <w:i w:val="false"/>
                  <w:color w:val="0000ff"/>
                  <w:sz w:val="22"/>
                  <w:u w:val="single"/>
                </w:rPr>
                <w:t>https://m.edsoo.ru/8a1948de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9">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0">
              <w:r>
                <w:rPr>
                  <w:rFonts w:ascii="Times New Roman" w:hAnsi="Times New Roman"/>
                  <w:b w:val="false"/>
                  <w:i w:val="false"/>
                  <w:color w:val="0000ff"/>
                  <w:sz w:val="22"/>
                  <w:u w:val="single"/>
                </w:rPr>
                <w:t>https://m.edsoo.ru/8a194b0e</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1">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2">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3">
              <w:r>
                <w:rPr>
                  <w:rFonts w:ascii="Times New Roman" w:hAnsi="Times New Roman"/>
                  <w:b w:val="false"/>
                  <w:i w:val="false"/>
                  <w:color w:val="0000ff"/>
                  <w:sz w:val="22"/>
                  <w:u w:val="single"/>
                </w:rPr>
                <w:t>https://m.edsoo.ru/8a194f5a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4">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5">
              <w:r>
                <w:rPr>
                  <w:rFonts w:ascii="Times New Roman" w:hAnsi="Times New Roman"/>
                  <w:b w:val="false"/>
                  <w:i w:val="false"/>
                  <w:color w:val="0000ff"/>
                  <w:sz w:val="22"/>
                  <w:u w:val="single"/>
                </w:rPr>
                <w:t>https://m.edsoo.ru/8a195608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7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единого правового пространства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753147" w:id="17"/>
    <w:p>
      <w:pPr>
        <w:sectPr>
          <w:pgSz w:w="16383" w:h="11906" w:orient="landscape"/>
        </w:sectPr>
      </w:pPr>
    </w:p>
    <w:bookmarkEnd w:id="17"/>
    <w:bookmarkEnd w:id="16"/>
    <w:bookmarkStart w:name="block-1753148"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753148"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resh.edu.ru/subject/3/5/" Type="http://schemas.openxmlformats.org/officeDocument/2006/relationships/hyperlink" Id="rId5"/>
    <Relationship TargetMode="External" Target="https://m.edsoo.ru/7f41393a" Type="http://schemas.openxmlformats.org/officeDocument/2006/relationships/hyperlink" Id="rId6"/>
    <Relationship TargetMode="External" Target="https://resh.edu.ru/subject/3/5/" Type="http://schemas.openxmlformats.org/officeDocument/2006/relationships/hyperlink" Id="rId7"/>
    <Relationship TargetMode="External" Target="https://m.edsoo.ru/7f41393a" Type="http://schemas.openxmlformats.org/officeDocument/2006/relationships/hyperlink" Id="rId8"/>
    <Relationship TargetMode="External" Target="https://resh.edu.ru/subject/3/5/" Type="http://schemas.openxmlformats.org/officeDocument/2006/relationships/hyperlink" Id="rId9"/>
    <Relationship TargetMode="External" Target="https://m.edsoo.ru/7f41393a" Type="http://schemas.openxmlformats.org/officeDocument/2006/relationships/hyperlink" Id="rId10"/>
    <Relationship TargetMode="External" Target="https://resh.edu.ru/subject/3/5/" Type="http://schemas.openxmlformats.org/officeDocument/2006/relationships/hyperlink" Id="rId11"/>
    <Relationship TargetMode="External" Target="https://m.edsoo.ru/7f41393a" Type="http://schemas.openxmlformats.org/officeDocument/2006/relationships/hyperlink" Id="rId12"/>
    <Relationship TargetMode="External" Target="https://resh.edu.ru/subject/3/5/" Type="http://schemas.openxmlformats.org/officeDocument/2006/relationships/hyperlink" Id="rId13"/>
    <Relationship TargetMode="External" Target="https://m.edsoo.ru/7f41393a" Type="http://schemas.openxmlformats.org/officeDocument/2006/relationships/hyperlink" Id="rId14"/>
    <Relationship TargetMode="External" Target="https://resh.edu.ru/subject/3/5/" Type="http://schemas.openxmlformats.org/officeDocument/2006/relationships/hyperlink" Id="rId15"/>
    <Relationship TargetMode="External" Target="https://m.edsoo.ru/7f41393a" Type="http://schemas.openxmlformats.org/officeDocument/2006/relationships/hyperlink" Id="rId16"/>
    <Relationship TargetMode="External" Target="https://resh.edu.ru/subject/3/5/"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resh.edu.ru/subject/3/5/" Type="http://schemas.openxmlformats.org/officeDocument/2006/relationships/hyperlink" Id="rId20"/>
    <Relationship TargetMode="External" Target="https://m.edsoo.ru/7f41393a" Type="http://schemas.openxmlformats.org/officeDocument/2006/relationships/hyperlink" Id="rId21"/>
    <Relationship TargetMode="External" Target="https://resh.edu.ru/subject/3/5/" Type="http://schemas.openxmlformats.org/officeDocument/2006/relationships/hyperlink" Id="rId22"/>
    <Relationship TargetMode="External" Target="https://m.edsoo.ru/7f41393a" Type="http://schemas.openxmlformats.org/officeDocument/2006/relationships/hyperlink" Id="rId23"/>
    <Relationship TargetMode="External" Target="https://resh.edu.ru/subject/3/5/" Type="http://schemas.openxmlformats.org/officeDocument/2006/relationships/hyperlink" Id="rId24"/>
    <Relationship TargetMode="External" Target="https://m.edsoo.ru/7f41393a" Type="http://schemas.openxmlformats.org/officeDocument/2006/relationships/hyperlink" Id="rId25"/>
    <Relationship TargetMode="External" Target="https://m.edsoo.ru/7f41393a" Type="http://schemas.openxmlformats.org/officeDocument/2006/relationships/hyperlink" Id="rId26"/>
    <Relationship TargetMode="External" Target="https://resh.edu.ru/subject/3/5/" Type="http://schemas.openxmlformats.org/officeDocument/2006/relationships/hyperlink" Id="rId27"/>
    <Relationship TargetMode="External" Target="https://m.edsoo.ru/7f41393a" Type="http://schemas.openxmlformats.org/officeDocument/2006/relationships/hyperlink" Id="rId28"/>
    <Relationship TargetMode="External" Target="https://resh.edu.ru/subject/3/5/" Type="http://schemas.openxmlformats.org/officeDocument/2006/relationships/hyperlink" Id="rId29"/>
    <Relationship TargetMode="External" Target="https://m.edsoo.ru/7f41393a" Type="http://schemas.openxmlformats.org/officeDocument/2006/relationships/hyperlink" Id="rId30"/>
    <Relationship TargetMode="External" Target="https://resh.edu.ru/subject/3/5/" Type="http://schemas.openxmlformats.org/officeDocument/2006/relationships/hyperlink" Id="rId31"/>
    <Relationship TargetMode="External" Target="https://m.edsoo.ru/7f41393a" Type="http://schemas.openxmlformats.org/officeDocument/2006/relationships/hyperlink" Id="rId32"/>
    <Relationship TargetMode="External" Target="https://resh.edu.ru/subject/3/5/" Type="http://schemas.openxmlformats.org/officeDocument/2006/relationships/hyperlink" Id="rId33"/>
    <Relationship TargetMode="External" Target="https://m.edsoo.ru/7f41393a" Type="http://schemas.openxmlformats.org/officeDocument/2006/relationships/hyperlink" Id="rId34"/>
    <Relationship TargetMode="External" Target="https://resh.edu.ru/subject/3/5/" Type="http://schemas.openxmlformats.org/officeDocument/2006/relationships/hyperlink" Id="rId35"/>
    <Relationship TargetMode="External" Target="https://m.edsoo.ru/7f414c04" Type="http://schemas.openxmlformats.org/officeDocument/2006/relationships/hyperlink" Id="rId36"/>
    <Relationship TargetMode="External" Target="https://resh.edu.ru/subject/3/6/" Type="http://schemas.openxmlformats.org/officeDocument/2006/relationships/hyperlink" Id="rId37"/>
    <Relationship TargetMode="External" Target="https://m.edsoo.ru/7f414c04" Type="http://schemas.openxmlformats.org/officeDocument/2006/relationships/hyperlink" Id="rId38"/>
    <Relationship TargetMode="External" Target="https://resh.edu.ru/subject/3/6/" Type="http://schemas.openxmlformats.org/officeDocument/2006/relationships/hyperlink" Id="rId39"/>
    <Relationship TargetMode="External" Target="https://m.edsoo.ru/7f414c04" Type="http://schemas.openxmlformats.org/officeDocument/2006/relationships/hyperlink" Id="rId40"/>
    <Relationship TargetMode="External" Target="https://resh.edu.ru/subject/3/6/" Type="http://schemas.openxmlformats.org/officeDocument/2006/relationships/hyperlink" Id="rId41"/>
    <Relationship TargetMode="External" Target="https://m.edsoo.ru/7f414c04" Type="http://schemas.openxmlformats.org/officeDocument/2006/relationships/hyperlink" Id="rId42"/>
    <Relationship TargetMode="External" Target="https://resh.edu.ru/subject/3/6/" Type="http://schemas.openxmlformats.org/officeDocument/2006/relationships/hyperlink" Id="rId43"/>
    <Relationship TargetMode="External" Target="https://m.edsoo.ru/7f414c04" Type="http://schemas.openxmlformats.org/officeDocument/2006/relationships/hyperlink" Id="rId44"/>
    <Relationship TargetMode="External" Target="https://resh.edu.ru/subject/3/6/" Type="http://schemas.openxmlformats.org/officeDocument/2006/relationships/hyperlink" Id="rId45"/>
    <Relationship TargetMode="External" Target="https://m.edsoo.ru/7f414c04" Type="http://schemas.openxmlformats.org/officeDocument/2006/relationships/hyperlink" Id="rId46"/>
    <Relationship TargetMode="External" Target="https://resh.edu.ru/subject/3/6/" Type="http://schemas.openxmlformats.org/officeDocument/2006/relationships/hyperlink" Id="rId47"/>
    <Relationship TargetMode="External" Target="https://m.edsoo.ru/7f414c04" Type="http://schemas.openxmlformats.org/officeDocument/2006/relationships/hyperlink" Id="rId48"/>
    <Relationship TargetMode="External" Target="https://resh.edu.ru/subject/3/6/" Type="http://schemas.openxmlformats.org/officeDocument/2006/relationships/hyperlink" Id="rId49"/>
    <Relationship TargetMode="External" Target="https://m.edsoo.ru/7f414c04%5C" Type="http://schemas.openxmlformats.org/officeDocument/2006/relationships/hyperlink" Id="rId50"/>
    <Relationship TargetMode="External" Target="https://resh.edu.ru/subject/3/6/" Type="http://schemas.openxmlformats.org/officeDocument/2006/relationships/hyperlink" Id="rId51"/>
    <Relationship TargetMode="External" Target="https://m.edsoo.ru/7f414c04" Type="http://schemas.openxmlformats.org/officeDocument/2006/relationships/hyperlink" Id="rId52"/>
    <Relationship TargetMode="External" Target="https://resh.edu.ru/subject/3/6/" Type="http://schemas.openxmlformats.org/officeDocument/2006/relationships/hyperlink" Id="rId53"/>
    <Relationship TargetMode="External" Target="https://m.edsoo.ru/7f414c04" Type="http://schemas.openxmlformats.org/officeDocument/2006/relationships/hyperlink" Id="rId54"/>
    <Relationship TargetMode="External" Target="https://resh.edu.ru/subject/3/6/" Type="http://schemas.openxmlformats.org/officeDocument/2006/relationships/hyperlink" Id="rId55"/>
    <Relationship TargetMode="External" Target="https://m.edsoo.ru/7f414a6a" Type="http://schemas.openxmlformats.org/officeDocument/2006/relationships/hyperlink" Id="rId56"/>
    <Relationship TargetMode="External" Target="https://resh.edu.ru/subject/3/6/" Type="http://schemas.openxmlformats.org/officeDocument/2006/relationships/hyperlink" Id="rId57"/>
    <Relationship TargetMode="External" Target="https://m.edsoo.ru/7f414a6a" Type="http://schemas.openxmlformats.org/officeDocument/2006/relationships/hyperlink" Id="rId58"/>
    <Relationship TargetMode="External" Target="https://resh.edu.ru/subject/3/6/" Type="http://schemas.openxmlformats.org/officeDocument/2006/relationships/hyperlink" Id="rId59"/>
    <Relationship TargetMode="External" Target="https://m.edsoo.ru/7f414a6a" Type="http://schemas.openxmlformats.org/officeDocument/2006/relationships/hyperlink" Id="rId60"/>
    <Relationship TargetMode="External" Target="https://resh.edu.ru/subject/3/6/" Type="http://schemas.openxmlformats.org/officeDocument/2006/relationships/hyperlink" Id="rId61"/>
    <Relationship TargetMode="External" Target="https://m.edsoo.ru/7f414a6a" Type="http://schemas.openxmlformats.org/officeDocument/2006/relationships/hyperlink" Id="rId62"/>
    <Relationship TargetMode="External" Target="https://resh.edu.ru/subject/3/6/" Type="http://schemas.openxmlformats.org/officeDocument/2006/relationships/hyperlink" Id="rId63"/>
    <Relationship TargetMode="External" Target="https://m.edsoo.ru/7f414a6a" Type="http://schemas.openxmlformats.org/officeDocument/2006/relationships/hyperlink" Id="rId64"/>
    <Relationship TargetMode="External" Target="https://m.edsoo.ru/7f414a6a" Type="http://schemas.openxmlformats.org/officeDocument/2006/relationships/hyperlink" Id="rId65"/>
    <Relationship TargetMode="External" Target="https://resh.edu.ru/subject/3/6/" Type="http://schemas.openxmlformats.org/officeDocument/2006/relationships/hyperlink" Id="rId66"/>
    <Relationship TargetMode="External" Target="https://resh.edu.ru/subject/3/6/" Type="http://schemas.openxmlformats.org/officeDocument/2006/relationships/hyperlink" Id="rId67"/>
    <Relationship TargetMode="External" Target="https://resh.edu.ru/subject/3/6/" Type="http://schemas.openxmlformats.org/officeDocument/2006/relationships/hyperlink" Id="rId68"/>
    <Relationship TargetMode="External" Target="https://m.edsoo.ru/7f414a6a" Type="http://schemas.openxmlformats.org/officeDocument/2006/relationships/hyperlink" Id="rId69"/>
    <Relationship TargetMode="External" Target="https://resh.edu.ru/subject/3/6/" Type="http://schemas.openxmlformats.org/officeDocument/2006/relationships/hyperlink" Id="rId70"/>
    <Relationship TargetMode="External" Target="https://m.edsoo.ru/7f416a9a" Type="http://schemas.openxmlformats.org/officeDocument/2006/relationships/hyperlink" Id="rId71"/>
    <Relationship TargetMode="External" Target="https://resh.edu.ru/subject/3/7/" Type="http://schemas.openxmlformats.org/officeDocument/2006/relationships/hyperlink" Id="rId72"/>
    <Relationship TargetMode="External" Target="https://m.edsoo.ru/7f416a9a" Type="http://schemas.openxmlformats.org/officeDocument/2006/relationships/hyperlink" Id="rId73"/>
    <Relationship TargetMode="External" Target="https://resh.edu.ru/subject/3/7/" Type="http://schemas.openxmlformats.org/officeDocument/2006/relationships/hyperlink" Id="rId74"/>
    <Relationship TargetMode="External" Target="https://m.edsoo.ru/7f416a9a" Type="http://schemas.openxmlformats.org/officeDocument/2006/relationships/hyperlink" Id="rId75"/>
    <Relationship TargetMode="External" Target="https://resh.edu.ru/subject/3/7/" Type="http://schemas.openxmlformats.org/officeDocument/2006/relationships/hyperlink" Id="rId76"/>
    <Relationship TargetMode="External" Target="https://m.edsoo.ru/7f416a9a" Type="http://schemas.openxmlformats.org/officeDocument/2006/relationships/hyperlink" Id="rId77"/>
    <Relationship TargetMode="External" Target="https://resh.edu.ru/subject/3/7/" Type="http://schemas.openxmlformats.org/officeDocument/2006/relationships/hyperlink" Id="rId78"/>
    <Relationship TargetMode="External" Target="https://m.edsoo.ru/7f416a9a" Type="http://schemas.openxmlformats.org/officeDocument/2006/relationships/hyperlink" Id="rId79"/>
    <Relationship TargetMode="External" Target="https://resh.edu.ru/subject/3/7/" Type="http://schemas.openxmlformats.org/officeDocument/2006/relationships/hyperlink" Id="rId80"/>
    <Relationship TargetMode="External" Target="https://m.edsoo.ru/7f416a9a" Type="http://schemas.openxmlformats.org/officeDocument/2006/relationships/hyperlink" Id="rId81"/>
    <Relationship TargetMode="External" Target="https://resh.edu.ru/subject/3/7/" Type="http://schemas.openxmlformats.org/officeDocument/2006/relationships/hyperlink" Id="rId82"/>
    <Relationship TargetMode="External" Target="https://m.edsoo.ru/7f416a9a" Type="http://schemas.openxmlformats.org/officeDocument/2006/relationships/hyperlink" Id="rId83"/>
    <Relationship TargetMode="External" Target="https://resh.edu.ru/subject/3/7/" Type="http://schemas.openxmlformats.org/officeDocument/2006/relationships/hyperlink" Id="rId84"/>
    <Relationship TargetMode="External" Target="https://m.edsoo.ru/7f416a9a" Type="http://schemas.openxmlformats.org/officeDocument/2006/relationships/hyperlink" Id="rId85"/>
    <Relationship TargetMode="External" Target="https://m.edsoo.ru/7f416a9a" Type="http://schemas.openxmlformats.org/officeDocument/2006/relationships/hyperlink" Id="rId86"/>
    <Relationship TargetMode="External" Target="https://m.edsoo.ru/7f4168ec" Type="http://schemas.openxmlformats.org/officeDocument/2006/relationships/hyperlink" Id="rId87"/>
    <Relationship TargetMode="External" Target="https://resh.edu.ru/subject/3/7/" Type="http://schemas.openxmlformats.org/officeDocument/2006/relationships/hyperlink" Id="rId88"/>
    <Relationship TargetMode="External" Target="https://m.edsoo.ru/7f4168ec" Type="http://schemas.openxmlformats.org/officeDocument/2006/relationships/hyperlink" Id="rId89"/>
    <Relationship TargetMode="External" Target="https://resh.edu.ru/subject/3/7/" Type="http://schemas.openxmlformats.org/officeDocument/2006/relationships/hyperlink" Id="rId90"/>
    <Relationship TargetMode="External" Target="https://m.edsoo.ru/7f4168ec" Type="http://schemas.openxmlformats.org/officeDocument/2006/relationships/hyperlink" Id="rId91"/>
    <Relationship TargetMode="External" Target="https://resh.edu.ru/subject/3/7/" Type="http://schemas.openxmlformats.org/officeDocument/2006/relationships/hyperlink" Id="rId92"/>
    <Relationship TargetMode="External" Target="https://m.edsoo.ru/7f4168ec" Type="http://schemas.openxmlformats.org/officeDocument/2006/relationships/hyperlink" Id="rId93"/>
    <Relationship TargetMode="External" Target="https://resh.edu.ru/subject/3/7/" Type="http://schemas.openxmlformats.org/officeDocument/2006/relationships/hyperlink" Id="rId94"/>
    <Relationship TargetMode="External" Target="https://m.edsoo.ru/7f4168ec" Type="http://schemas.openxmlformats.org/officeDocument/2006/relationships/hyperlink" Id="rId95"/>
    <Relationship TargetMode="External" Target="https://resh.edu.ru/subject/3/7/" Type="http://schemas.openxmlformats.org/officeDocument/2006/relationships/hyperlink" Id="rId96"/>
    <Relationship TargetMode="External" Target="https://m.edsoo.ru/7f418bce" Type="http://schemas.openxmlformats.org/officeDocument/2006/relationships/hyperlink" Id="rId97"/>
    <Relationship TargetMode="External" Target="https://resh.edu.ru/subject/3/8/" Type="http://schemas.openxmlformats.org/officeDocument/2006/relationships/hyperlink" Id="rId98"/>
    <Relationship TargetMode="External" Target="https://m.edsoo.ru/7f418bce" Type="http://schemas.openxmlformats.org/officeDocument/2006/relationships/hyperlink" Id="rId99"/>
    <Relationship TargetMode="External" Target="https://resh.edu.ru/subject/3/8/" Type="http://schemas.openxmlformats.org/officeDocument/2006/relationships/hyperlink" Id="rId100"/>
    <Relationship TargetMode="External" Target="https://m.edsoo.ru/7f418bce" Type="http://schemas.openxmlformats.org/officeDocument/2006/relationships/hyperlink" Id="rId101"/>
    <Relationship TargetMode="External" Target="https://resh.edu.ru/subject/3/8/" Type="http://schemas.openxmlformats.org/officeDocument/2006/relationships/hyperlink" Id="rId102"/>
    <Relationship TargetMode="External" Target="https://m.edsoo.ru/7f418bce" Type="http://schemas.openxmlformats.org/officeDocument/2006/relationships/hyperlink" Id="rId103"/>
    <Relationship TargetMode="External" Target="https://resh.edu.ru/subject/3/8/" Type="http://schemas.openxmlformats.org/officeDocument/2006/relationships/hyperlink" Id="rId104"/>
    <Relationship TargetMode="External" Target="https://m.edsoo.ru/7f418bce" Type="http://schemas.openxmlformats.org/officeDocument/2006/relationships/hyperlink" Id="rId105"/>
    <Relationship TargetMode="External" Target="https://resh.edu.ru/subject/3/8/" Type="http://schemas.openxmlformats.org/officeDocument/2006/relationships/hyperlink" Id="rId106"/>
    <Relationship TargetMode="External" Target="https://m.edsoo.ru/7f418bce" Type="http://schemas.openxmlformats.org/officeDocument/2006/relationships/hyperlink" Id="rId107"/>
    <Relationship TargetMode="External" Target="https://m.edsoo.ru/7f418bce" Type="http://schemas.openxmlformats.org/officeDocument/2006/relationships/hyperlink" Id="rId108"/>
    <Relationship TargetMode="External" Target="https://resh.edu.ru/subject/3/8/" Type="http://schemas.openxmlformats.org/officeDocument/2006/relationships/hyperlink" Id="rId109"/>
    <Relationship TargetMode="External" Target="https://m.edsoo.ru/7f418bce" Type="http://schemas.openxmlformats.org/officeDocument/2006/relationships/hyperlink" Id="rId110"/>
    <Relationship TargetMode="External" Target="https://resh.edu.ru/subject/3/8/" Type="http://schemas.openxmlformats.org/officeDocument/2006/relationships/hyperlink" Id="rId111"/>
    <Relationship TargetMode="External" Target="https://m.edsoo.ru/7f418bce" Type="http://schemas.openxmlformats.org/officeDocument/2006/relationships/hyperlink" Id="rId112"/>
    <Relationship TargetMode="External" Target="https://resh.edu.ru/subject/3/8/" Type="http://schemas.openxmlformats.org/officeDocument/2006/relationships/hyperlink" Id="rId113"/>
    <Relationship TargetMode="External" Target="https://m.edsoo.ru/7f418a34" Type="http://schemas.openxmlformats.org/officeDocument/2006/relationships/hyperlink" Id="rId114"/>
    <Relationship TargetMode="External" Target="https://resh.edu.ru/subject/3/8/" Type="http://schemas.openxmlformats.org/officeDocument/2006/relationships/hyperlink" Id="rId115"/>
    <Relationship TargetMode="External" Target="https://m.edsoo.ru/7f418a34" Type="http://schemas.openxmlformats.org/officeDocument/2006/relationships/hyperlink" Id="rId116"/>
    <Relationship TargetMode="External" Target="https://resh.edu.ru/subject/3/8/" Type="http://schemas.openxmlformats.org/officeDocument/2006/relationships/hyperlink" Id="rId117"/>
    <Relationship TargetMode="External" Target="https://m.edsoo.ru/7f418a34" Type="http://schemas.openxmlformats.org/officeDocument/2006/relationships/hyperlink" Id="rId118"/>
    <Relationship TargetMode="External" Target="https://resh.edu.ru/subject/3/8/" Type="http://schemas.openxmlformats.org/officeDocument/2006/relationships/hyperlink" Id="rId119"/>
    <Relationship TargetMode="External" Target="https://m.edsoo.ru/7f418a34" Type="http://schemas.openxmlformats.org/officeDocument/2006/relationships/hyperlink" Id="rId120"/>
    <Relationship TargetMode="External" Target="https://resh.edu.ru/subject/3/8/" Type="http://schemas.openxmlformats.org/officeDocument/2006/relationships/hyperlink" Id="rId121"/>
    <Relationship TargetMode="External" Target="https://m.edsoo.ru/7f418a34" Type="http://schemas.openxmlformats.org/officeDocument/2006/relationships/hyperlink" Id="rId122"/>
    <Relationship TargetMode="External" Target="https://resh.edu.ru/subject/3/8/" Type="http://schemas.openxmlformats.org/officeDocument/2006/relationships/hyperlink" Id="rId123"/>
    <Relationship TargetMode="External" Target="https://resh.edu.ru/subject/3/8/" Type="http://schemas.openxmlformats.org/officeDocument/2006/relationships/hyperlink" Id="rId124"/>
    <Relationship TargetMode="External" Target="https://m.edsoo.ru/7f418a34" Type="http://schemas.openxmlformats.org/officeDocument/2006/relationships/hyperlink" Id="rId125"/>
    <Relationship TargetMode="External" Target="https://resh.edu.ru/subject/3/8/" Type="http://schemas.openxmlformats.org/officeDocument/2006/relationships/hyperlink" Id="rId126"/>
    <Relationship TargetMode="External" Target="https://m.edsoo.ru/7f41adc0" Type="http://schemas.openxmlformats.org/officeDocument/2006/relationships/hyperlink" Id="rId127"/>
    <Relationship TargetMode="External" Target="https://resh.edu.ru/subject/3/9/" Type="http://schemas.openxmlformats.org/officeDocument/2006/relationships/hyperlink" Id="rId128"/>
    <Relationship TargetMode="External" Target="https://m.edsoo.ru/7f41adc0" Type="http://schemas.openxmlformats.org/officeDocument/2006/relationships/hyperlink" Id="rId129"/>
    <Relationship TargetMode="External" Target="https://resh.edu.ru/subject/3/9/" Type="http://schemas.openxmlformats.org/officeDocument/2006/relationships/hyperlink" Id="rId130"/>
    <Relationship TargetMode="External" Target="https://m.edsoo.ru/7f41adc0" Type="http://schemas.openxmlformats.org/officeDocument/2006/relationships/hyperlink" Id="rId131"/>
    <Relationship TargetMode="External" Target="https://resh.edu.ru/subject/3/9/" Type="http://schemas.openxmlformats.org/officeDocument/2006/relationships/hyperlink" Id="rId132"/>
    <Relationship TargetMode="External" Target="https://m.edsoo.ru/7f41adc0" Type="http://schemas.openxmlformats.org/officeDocument/2006/relationships/hyperlink" Id="rId133"/>
    <Relationship TargetMode="External" Target="https://resh.edu.ru/subject/3/9/" Type="http://schemas.openxmlformats.org/officeDocument/2006/relationships/hyperlink" Id="rId134"/>
    <Relationship TargetMode="External" Target="https://m.edsoo.ru/7f41adc0" Type="http://schemas.openxmlformats.org/officeDocument/2006/relationships/hyperlink" Id="rId135"/>
    <Relationship TargetMode="External" Target="https://resh.edu.ru/subject/3/9/" Type="http://schemas.openxmlformats.org/officeDocument/2006/relationships/hyperlink" Id="rId136"/>
    <Relationship TargetMode="External" Target="https://m.edsoo.ru/7f41adc0" Type="http://schemas.openxmlformats.org/officeDocument/2006/relationships/hyperlink" Id="rId137"/>
    <Relationship TargetMode="External" Target="https://resh.edu.ru/subject/3/9/" Type="http://schemas.openxmlformats.org/officeDocument/2006/relationships/hyperlink" Id="rId138"/>
    <Relationship TargetMode="External" Target="https://m.edsoo.ru/7f41adc0" Type="http://schemas.openxmlformats.org/officeDocument/2006/relationships/hyperlink" Id="rId139"/>
    <Relationship TargetMode="External" Target="https://resh.edu.ru/subject/3/9/" Type="http://schemas.openxmlformats.org/officeDocument/2006/relationships/hyperlink" Id="rId140"/>
    <Relationship TargetMode="External" Target="https://m.edsoo.ru/7f41adc0" Type="http://schemas.openxmlformats.org/officeDocument/2006/relationships/hyperlink" Id="rId141"/>
    <Relationship TargetMode="External" Target="https://resh.edu.ru/subject/3/9/" Type="http://schemas.openxmlformats.org/officeDocument/2006/relationships/hyperlink" Id="rId142"/>
    <Relationship TargetMode="External" Target="https://m.edsoo.ru/7f41adc0" Type="http://schemas.openxmlformats.org/officeDocument/2006/relationships/hyperlink" Id="rId143"/>
    <Relationship TargetMode="External" Target="https://resh.edu.ru/subject/3/9/" Type="http://schemas.openxmlformats.org/officeDocument/2006/relationships/hyperlink" Id="rId144"/>
    <Relationship TargetMode="External" Target="https://m.edsoo.ru/7f41adc0" Type="http://schemas.openxmlformats.org/officeDocument/2006/relationships/hyperlink" Id="rId145"/>
    <Relationship TargetMode="External" Target="https://resh.edu.ru/subject/3/9/" Type="http://schemas.openxmlformats.org/officeDocument/2006/relationships/hyperlink" Id="rId146"/>
    <Relationship TargetMode="External" Target="https://m.edsoo.ru/7f41adc0" Type="http://schemas.openxmlformats.org/officeDocument/2006/relationships/hyperlink" Id="rId147"/>
    <Relationship TargetMode="External" Target="https://resh.edu.ru/subject/3/9/" Type="http://schemas.openxmlformats.org/officeDocument/2006/relationships/hyperlink" Id="rId148"/>
    <Relationship TargetMode="External" Target="https://m.edsoo.ru/7f41ac44" Type="http://schemas.openxmlformats.org/officeDocument/2006/relationships/hyperlink" Id="rId149"/>
    <Relationship TargetMode="External" Target="https://resh.edu.ru/subject/3/9/" Type="http://schemas.openxmlformats.org/officeDocument/2006/relationships/hyperlink" Id="rId150"/>
    <Relationship TargetMode="External" Target="https://m.edsoo.ru/7f41ac44" Type="http://schemas.openxmlformats.org/officeDocument/2006/relationships/hyperlink" Id="rId151"/>
    <Relationship TargetMode="External" Target="https://resh.edu.ru/subject/3/9/" Type="http://schemas.openxmlformats.org/officeDocument/2006/relationships/hyperlink" Id="rId152"/>
    <Relationship TargetMode="External" Target="https://m.edsoo.ru/7f41ac44" Type="http://schemas.openxmlformats.org/officeDocument/2006/relationships/hyperlink" Id="rId153"/>
    <Relationship TargetMode="External" Target="https://resh.edu.ru/subject/3/9/" Type="http://schemas.openxmlformats.org/officeDocument/2006/relationships/hyperlink" Id="rId154"/>
    <Relationship TargetMode="External" Target="https://m.edsoo.ru/7f41ac44" Type="http://schemas.openxmlformats.org/officeDocument/2006/relationships/hyperlink" Id="rId155"/>
    <Relationship TargetMode="External" Target="https://resh.edu.ru/subject/3/9/" Type="http://schemas.openxmlformats.org/officeDocument/2006/relationships/hyperlink" Id="rId156"/>
    <Relationship TargetMode="External" Target="https://m.edsoo.ru/7f41ac44" Type="http://schemas.openxmlformats.org/officeDocument/2006/relationships/hyperlink" Id="rId157"/>
    <Relationship TargetMode="External" Target="https://resh.edu.ru/subject/3/9/" Type="http://schemas.openxmlformats.org/officeDocument/2006/relationships/hyperlink" Id="rId158"/>
    <Relationship TargetMode="External" Target="https://m.edsoo.ru/7f41ac44" Type="http://schemas.openxmlformats.org/officeDocument/2006/relationships/hyperlink" Id="rId159"/>
    <Relationship TargetMode="External" Target="https://resh.edu.ru/subject/3/9/" Type="http://schemas.openxmlformats.org/officeDocument/2006/relationships/hyperlink" Id="rId160"/>
    <Relationship TargetMode="External" Target="https://m.edsoo.ru/7f41ac44" Type="http://schemas.openxmlformats.org/officeDocument/2006/relationships/hyperlink" Id="rId161"/>
    <Relationship TargetMode="External" Target="https://resh.edu.ru/subject/3/9/" Type="http://schemas.openxmlformats.org/officeDocument/2006/relationships/hyperlink" Id="rId162"/>
    <Relationship TargetMode="External" Target="https://m.edsoo.ru/7f41ac44" Type="http://schemas.openxmlformats.org/officeDocument/2006/relationships/hyperlink" Id="rId163"/>
    <Relationship TargetMode="External" Target="https://resh.edu.ru/subject/3/9/" Type="http://schemas.openxmlformats.org/officeDocument/2006/relationships/hyperlink" Id="rId164"/>
    <Relationship TargetMode="External" Target="https://m.edsoo.ru/7f41ac44" Type="http://schemas.openxmlformats.org/officeDocument/2006/relationships/hyperlink" Id="rId165"/>
    <Relationship TargetMode="External" Target="https://resh.edu.ru/subject/3/9/" Type="http://schemas.openxmlformats.org/officeDocument/2006/relationships/hyperlink" Id="rId166"/>
    <Relationship TargetMode="External" Target="https://m.edsoo.ru/7f41ac44" Type="http://schemas.openxmlformats.org/officeDocument/2006/relationships/hyperlink" Id="rId167"/>
    <Relationship TargetMode="External" Target="https://resh.edu.ru/subject/3/9/" Type="http://schemas.openxmlformats.org/officeDocument/2006/relationships/hyperlink" Id="rId168"/>
    <Relationship TargetMode="External" Target="https://m.edsoo.ru/7f41ac44" Type="http://schemas.openxmlformats.org/officeDocument/2006/relationships/hyperlink" Id="rId169"/>
    <Relationship TargetMode="External" Target="https://resh.edu.ru/subject/3/9/" Type="http://schemas.openxmlformats.org/officeDocument/2006/relationships/hyperlink" Id="rId170"/>
    <Relationship TargetMode="External" Target="https://m.edsoo.ru/7f41ac44" Type="http://schemas.openxmlformats.org/officeDocument/2006/relationships/hyperlink" Id="rId171"/>
    <Relationship TargetMode="External" Target="https://resh.edu.ru/subject/3/9/" Type="http://schemas.openxmlformats.org/officeDocument/2006/relationships/hyperlink" Id="rId172"/>
    <Relationship TargetMode="External" Target="https://resh.edu.ru/subject/3/9/%D0%BB%D0%B5" Type="http://schemas.openxmlformats.org/officeDocument/2006/relationships/hyperlink" Id="rId173"/>
    <Relationship TargetMode="External" Target="https://resh.edu.ru/subject/3/9/%D0%BB%D0%B5" Type="http://schemas.openxmlformats.org/officeDocument/2006/relationships/hyperlink" Id="rId174"/>
    <Relationship TargetMode="External" Target="https://resh.edu.ru/subject/3/9/%D0%BB%D0%B5" Type="http://schemas.openxmlformats.org/officeDocument/2006/relationships/hyperlink" Id="rId175"/>
    <Relationship TargetMode="External" Target="https://resh.edu.ru/subject/3/9/%D0%B5" Type="http://schemas.openxmlformats.org/officeDocument/2006/relationships/hyperlink" Id="rId176"/>
    <Relationship TargetMode="External" Target="https://resh.edu.ru/subject/3/9/" Type="http://schemas.openxmlformats.org/officeDocument/2006/relationships/hyperlink" Id="rId177"/>
    <Relationship TargetMode="External" Target="https://resh.edu.ru/subject/3/9/" Type="http://schemas.openxmlformats.org/officeDocument/2006/relationships/hyperlink" Id="rId178"/>
    <Relationship TargetMode="External" Target="https://m.edsoo.ru/863f8d54" Type="http://schemas.openxmlformats.org/officeDocument/2006/relationships/hyperlink" Id="rId179"/>
    <Relationship TargetMode="External" Target="https://resh.edu.ru/subject/3/5/" Type="http://schemas.openxmlformats.org/officeDocument/2006/relationships/hyperlink" Id="rId180"/>
    <Relationship TargetMode="External" Target="https://m.edsoo.ru/863f8f2a" Type="http://schemas.openxmlformats.org/officeDocument/2006/relationships/hyperlink" Id="rId181"/>
    <Relationship TargetMode="External" Target="https://resh.edu.ru/subject/3/5/" Type="http://schemas.openxmlformats.org/officeDocument/2006/relationships/hyperlink" Id="rId182"/>
    <Relationship TargetMode="External" Target="https://m.edsoo.ru/863f9380" Type="http://schemas.openxmlformats.org/officeDocument/2006/relationships/hyperlink" Id="rId183"/>
    <Relationship TargetMode="External" Target="https://resh.edu.ru/subject/3/5/" Type="http://schemas.openxmlformats.org/officeDocument/2006/relationships/hyperlink" Id="rId184"/>
    <Relationship TargetMode="External" Target="https://m.edsoo.ru/863f9740" Type="http://schemas.openxmlformats.org/officeDocument/2006/relationships/hyperlink" Id="rId185"/>
    <Relationship TargetMode="External" Target="https://resh.edu.ru/subject/3/5/" Type="http://schemas.openxmlformats.org/officeDocument/2006/relationships/hyperlink" Id="rId186"/>
    <Relationship TargetMode="External" Target="https://m.edsoo.ru/863f9c68" Type="http://schemas.openxmlformats.org/officeDocument/2006/relationships/hyperlink" Id="rId187"/>
    <Relationship TargetMode="External" Target="https://m.edsoo.ru/863fa050" Type="http://schemas.openxmlformats.org/officeDocument/2006/relationships/hyperlink" Id="rId188"/>
    <Relationship TargetMode="External" Target="https://resh.edu.ru/subject/3/5/" Type="http://schemas.openxmlformats.org/officeDocument/2006/relationships/hyperlink" Id="rId189"/>
    <Relationship TargetMode="External" Target="https://m.edsoo.ru/863fa244" Type="http://schemas.openxmlformats.org/officeDocument/2006/relationships/hyperlink" Id="rId190"/>
    <Relationship TargetMode="External" Target="https://m.edsoo.ru/863fa6ea" Type="http://schemas.openxmlformats.org/officeDocument/2006/relationships/hyperlink" Id="rId191"/>
    <Relationship TargetMode="External" Target="https://resh.edu.ru/subject/3/5/" Type="http://schemas.openxmlformats.org/officeDocument/2006/relationships/hyperlink" Id="rId192"/>
    <Relationship TargetMode="External" Target="https://m.edsoo.ru/863faa50" Type="http://schemas.openxmlformats.org/officeDocument/2006/relationships/hyperlink" Id="rId193"/>
    <Relationship TargetMode="External" Target="https://m.edsoo.ru/863fabea" Type="http://schemas.openxmlformats.org/officeDocument/2006/relationships/hyperlink" Id="rId194"/>
    <Relationship TargetMode="External" Target="https://resh.edu.ru/subject/3/5/" Type="http://schemas.openxmlformats.org/officeDocument/2006/relationships/hyperlink" Id="rId195"/>
    <Relationship TargetMode="External" Target="https://m.edsoo.ru/863fadfc" Type="http://schemas.openxmlformats.org/officeDocument/2006/relationships/hyperlink" Id="rId196"/>
    <Relationship TargetMode="External" Target="https://resh.edu.ru/subject/3/5/" Type="http://schemas.openxmlformats.org/officeDocument/2006/relationships/hyperlink" Id="rId197"/>
    <Relationship TargetMode="External" Target="https://m.edsoo.ru/863fb130" Type="http://schemas.openxmlformats.org/officeDocument/2006/relationships/hyperlink" Id="rId198"/>
    <Relationship TargetMode="External" Target="https://resh.edu.ru/subject/3/5/" Type="http://schemas.openxmlformats.org/officeDocument/2006/relationships/hyperlink" Id="rId199"/>
    <Relationship TargetMode="External" Target="https://m.edsoo.ru/863fb324" Type="http://schemas.openxmlformats.org/officeDocument/2006/relationships/hyperlink" Id="rId200"/>
    <Relationship TargetMode="External" Target="https://resh.edu.ru/subject/3/5/" Type="http://schemas.openxmlformats.org/officeDocument/2006/relationships/hyperlink" Id="rId201"/>
    <Relationship TargetMode="External" Target="https://m.edsoo.ru/863fb540" Type="http://schemas.openxmlformats.org/officeDocument/2006/relationships/hyperlink" Id="rId202"/>
    <Relationship TargetMode="External" Target="https://m.edsoo.ru/863fb748" Type="http://schemas.openxmlformats.org/officeDocument/2006/relationships/hyperlink" Id="rId203"/>
    <Relationship TargetMode="External" Target="https://resh.edu.ru/subject/3/5/" Type="http://schemas.openxmlformats.org/officeDocument/2006/relationships/hyperlink" Id="rId204"/>
    <Relationship TargetMode="External" Target="https://m.edsoo.ru/863fbac2" Type="http://schemas.openxmlformats.org/officeDocument/2006/relationships/hyperlink" Id="rId205"/>
    <Relationship TargetMode="External" Target="https://resh.edu.ru/subject/3/5/" Type="http://schemas.openxmlformats.org/officeDocument/2006/relationships/hyperlink" Id="rId206"/>
    <Relationship TargetMode="External" Target="https://m.edsoo.ru/863fbdd8" Type="http://schemas.openxmlformats.org/officeDocument/2006/relationships/hyperlink" Id="rId207"/>
    <Relationship TargetMode="External" Target="https://resh.edu.ru/subject/3/5/" Type="http://schemas.openxmlformats.org/officeDocument/2006/relationships/hyperlink" Id="rId208"/>
    <Relationship TargetMode="External" Target="https://m.edsoo.ru/863fbfcc" Type="http://schemas.openxmlformats.org/officeDocument/2006/relationships/hyperlink" Id="rId209"/>
    <Relationship TargetMode="External" Target="https://resh.edu.ru/subject/3/5/" Type="http://schemas.openxmlformats.org/officeDocument/2006/relationships/hyperlink" Id="rId210"/>
    <Relationship TargetMode="External" Target="https://m.edsoo.ru/863fc26a" Type="http://schemas.openxmlformats.org/officeDocument/2006/relationships/hyperlink" Id="rId211"/>
    <Relationship TargetMode="External" Target="https://resh.edu.ru/subject/3/5/" Type="http://schemas.openxmlformats.org/officeDocument/2006/relationships/hyperlink" Id="rId212"/>
    <Relationship TargetMode="External" Target="https://m.edsoo.ru/863fc4c2" Type="http://schemas.openxmlformats.org/officeDocument/2006/relationships/hyperlink" Id="rId213"/>
    <Relationship TargetMode="External" Target="https://m.edsoo.ru/863fc6ca" Type="http://schemas.openxmlformats.org/officeDocument/2006/relationships/hyperlink" Id="rId214"/>
    <Relationship TargetMode="External" Target="https://resh.edu.ru/subject/3/5/" Type="http://schemas.openxmlformats.org/officeDocument/2006/relationships/hyperlink" Id="rId215"/>
    <Relationship TargetMode="External" Target="https://m.edsoo.ru/863fc8dc" Type="http://schemas.openxmlformats.org/officeDocument/2006/relationships/hyperlink" Id="rId216"/>
    <Relationship TargetMode="External" Target="https://resh.edu.ru/subject/3/5/" Type="http://schemas.openxmlformats.org/officeDocument/2006/relationships/hyperlink" Id="rId217"/>
    <Relationship TargetMode="External" Target="https://m.edsoo.ru/863fcaf8" Type="http://schemas.openxmlformats.org/officeDocument/2006/relationships/hyperlink" Id="rId218"/>
    <Relationship TargetMode="External" Target="https://m.edsoo.ru/863fce2c" Type="http://schemas.openxmlformats.org/officeDocument/2006/relationships/hyperlink" Id="rId219"/>
    <Relationship TargetMode="External" Target="https://resh.edu.ru/subject/3/5/" Type="http://schemas.openxmlformats.org/officeDocument/2006/relationships/hyperlink" Id="rId220"/>
    <Relationship TargetMode="External" Target="https://m.edsoo.ru/863fd07a" Type="http://schemas.openxmlformats.org/officeDocument/2006/relationships/hyperlink" Id="rId221"/>
    <Relationship TargetMode="External" Target="https://resh.edu.ru/subject/3/5/" Type="http://schemas.openxmlformats.org/officeDocument/2006/relationships/hyperlink" Id="rId222"/>
    <Relationship TargetMode="External" Target="https://m.edsoo.ru/863fd336" Type="http://schemas.openxmlformats.org/officeDocument/2006/relationships/hyperlink" Id="rId223"/>
    <Relationship TargetMode="External" Target="https://resh.edu.ru/subject/3/5/" Type="http://schemas.openxmlformats.org/officeDocument/2006/relationships/hyperlink" Id="rId224"/>
    <Relationship TargetMode="External" Target="https://m.edsoo.ru/863fd5c0" Type="http://schemas.openxmlformats.org/officeDocument/2006/relationships/hyperlink" Id="rId225"/>
    <Relationship TargetMode="External" Target="https://m.edsoo.ru/863fd836" Type="http://schemas.openxmlformats.org/officeDocument/2006/relationships/hyperlink" Id="rId226"/>
    <Relationship TargetMode="External" Target="https://resh.edu.ru/subject/3/5/" Type="http://schemas.openxmlformats.org/officeDocument/2006/relationships/hyperlink" Id="rId227"/>
    <Relationship TargetMode="External" Target="https://m.edsoo.ru/8640a31a" Type="http://schemas.openxmlformats.org/officeDocument/2006/relationships/hyperlink" Id="rId228"/>
    <Relationship TargetMode="External" Target="https://resh.edu.ru/subject/3/5/" Type="http://schemas.openxmlformats.org/officeDocument/2006/relationships/hyperlink" Id="rId229"/>
    <Relationship TargetMode="External" Target="https://m.edsoo.ru/8640a770" Type="http://schemas.openxmlformats.org/officeDocument/2006/relationships/hyperlink" Id="rId230"/>
    <Relationship TargetMode="External" Target="https://resh.edu.ru/subject/3/5/" Type="http://schemas.openxmlformats.org/officeDocument/2006/relationships/hyperlink" Id="rId231"/>
    <Relationship TargetMode="External" Target="https://m.edsoo.ru/8640a91e" Type="http://schemas.openxmlformats.org/officeDocument/2006/relationships/hyperlink" Id="rId232"/>
    <Relationship TargetMode="External" Target="https://resh.edu.ru/subject/3/5/" Type="http://schemas.openxmlformats.org/officeDocument/2006/relationships/hyperlink" Id="rId233"/>
    <Relationship TargetMode="External" Target="https://m.edsoo.ru/8640aae0" Type="http://schemas.openxmlformats.org/officeDocument/2006/relationships/hyperlink" Id="rId234"/>
    <Relationship TargetMode="External" Target="https://resh.edu.ru/subject/3/5/" Type="http://schemas.openxmlformats.org/officeDocument/2006/relationships/hyperlink" Id="rId235"/>
    <Relationship TargetMode="External" Target="https://m.edsoo.ru/8640ac84" Type="http://schemas.openxmlformats.org/officeDocument/2006/relationships/hyperlink" Id="rId236"/>
    <Relationship TargetMode="External" Target="https://resh.edu.ru/subject/3/5/" Type="http://schemas.openxmlformats.org/officeDocument/2006/relationships/hyperlink" Id="rId237"/>
    <Relationship TargetMode="External" Target="https://m.edsoo.ru/8640ae32" Type="http://schemas.openxmlformats.org/officeDocument/2006/relationships/hyperlink" Id="rId238"/>
    <Relationship TargetMode="External" Target="https://m.edsoo.ru/8640afcc" Type="http://schemas.openxmlformats.org/officeDocument/2006/relationships/hyperlink" Id="rId239"/>
    <Relationship TargetMode="External" Target="https://resh.edu.ru/subject/3/5/" Type="http://schemas.openxmlformats.org/officeDocument/2006/relationships/hyperlink" Id="rId240"/>
    <Relationship TargetMode="External" Target="https://m.edsoo.ru/8640b1ca" Type="http://schemas.openxmlformats.org/officeDocument/2006/relationships/hyperlink" Id="rId241"/>
    <Relationship TargetMode="External" Target="https://m.edsoo.ru/8640b382" Type="http://schemas.openxmlformats.org/officeDocument/2006/relationships/hyperlink" Id="rId242"/>
    <Relationship TargetMode="External" Target="https://resh.edu.ru/subject/3/5/" Type="http://schemas.openxmlformats.org/officeDocument/2006/relationships/hyperlink" Id="rId243"/>
    <Relationship TargetMode="External" Target="https://m.edsoo.ru/8640b508" Type="http://schemas.openxmlformats.org/officeDocument/2006/relationships/hyperlink" Id="rId244"/>
    <Relationship TargetMode="External" Target="https://resh.edu.ru/subject/3/5/" Type="http://schemas.openxmlformats.org/officeDocument/2006/relationships/hyperlink" Id="rId245"/>
    <Relationship TargetMode="External" Target="https://m.edsoo.ru/8640b67a" Type="http://schemas.openxmlformats.org/officeDocument/2006/relationships/hyperlink" Id="rId246"/>
    <Relationship TargetMode="External" Target="https://resh.edu.ru/subject/3/5/" Type="http://schemas.openxmlformats.org/officeDocument/2006/relationships/hyperlink" Id="rId247"/>
    <Relationship TargetMode="External" Target="https://m.edsoo.ru/8640b7f6" Type="http://schemas.openxmlformats.org/officeDocument/2006/relationships/hyperlink" Id="rId248"/>
    <Relationship TargetMode="External" Target="https://resh.edu.ru/subject/3/5/" Type="http://schemas.openxmlformats.org/officeDocument/2006/relationships/hyperlink" Id="rId249"/>
    <Relationship TargetMode="External" Target="https://m.edsoo.ru/8640b990" Type="http://schemas.openxmlformats.org/officeDocument/2006/relationships/hyperlink" Id="rId250"/>
    <Relationship TargetMode="External" Target="https://m.edsoo.ru/8640bb16" Type="http://schemas.openxmlformats.org/officeDocument/2006/relationships/hyperlink" Id="rId251"/>
    <Relationship TargetMode="External" Target="https://resh.edu.ru/subject/3/5/" Type="http://schemas.openxmlformats.org/officeDocument/2006/relationships/hyperlink" Id="rId252"/>
    <Relationship TargetMode="External" Target="https://m.edsoo.ru/8640bcf6" Type="http://schemas.openxmlformats.org/officeDocument/2006/relationships/hyperlink" Id="rId253"/>
    <Relationship TargetMode="External" Target="https://resh.edu.ru/subject/3/5/" Type="http://schemas.openxmlformats.org/officeDocument/2006/relationships/hyperlink" Id="rId254"/>
    <Relationship TargetMode="External" Target="https://m.edsoo.ru/8640be72" Type="http://schemas.openxmlformats.org/officeDocument/2006/relationships/hyperlink" Id="rId255"/>
    <Relationship TargetMode="External" Target="https://resh.edu.ru/subject/3/5/" Type="http://schemas.openxmlformats.org/officeDocument/2006/relationships/hyperlink" Id="rId256"/>
    <Relationship TargetMode="External" Target="https://m.edsoo.ru/8640c002" Type="http://schemas.openxmlformats.org/officeDocument/2006/relationships/hyperlink" Id="rId257"/>
    <Relationship TargetMode="External" Target="https://m.edsoo.ru/8640c1c4" Type="http://schemas.openxmlformats.org/officeDocument/2006/relationships/hyperlink" Id="rId258"/>
    <Relationship TargetMode="External" Target="https://resh.edu.ru/subject/3/5/" Type="http://schemas.openxmlformats.org/officeDocument/2006/relationships/hyperlink" Id="rId259"/>
    <Relationship TargetMode="External" Target="https://m.edsoo.ru/886460aa" Type="http://schemas.openxmlformats.org/officeDocument/2006/relationships/hyperlink" Id="rId260"/>
    <Relationship TargetMode="External" Target="https://resh.edu.ru/subject/3/5/" Type="http://schemas.openxmlformats.org/officeDocument/2006/relationships/hyperlink" Id="rId261"/>
    <Relationship TargetMode="External" Target="https://m.edsoo.ru/886465e6" Type="http://schemas.openxmlformats.org/officeDocument/2006/relationships/hyperlink" Id="rId262"/>
    <Relationship TargetMode="External" Target="https://resh.edu.ru/subject/3/5/" Type="http://schemas.openxmlformats.org/officeDocument/2006/relationships/hyperlink" Id="rId263"/>
    <Relationship TargetMode="External" Target="https://m.edsoo.ru/886469b0" Type="http://schemas.openxmlformats.org/officeDocument/2006/relationships/hyperlink" Id="rId264"/>
    <Relationship TargetMode="External" Target="https://m.edsoo.ru/88646848" Type="http://schemas.openxmlformats.org/officeDocument/2006/relationships/hyperlink" Id="rId265"/>
    <Relationship TargetMode="External" Target="https://resh.edu.ru/subject/3/5/" Type="http://schemas.openxmlformats.org/officeDocument/2006/relationships/hyperlink" Id="rId266"/>
    <Relationship TargetMode="External" Target="https://m.edsoo.ru/88646adc" Type="http://schemas.openxmlformats.org/officeDocument/2006/relationships/hyperlink" Id="rId267"/>
    <Relationship TargetMode="External" Target="https://resh.edu.ru/subject/3/5/" Type="http://schemas.openxmlformats.org/officeDocument/2006/relationships/hyperlink" Id="rId268"/>
    <Relationship TargetMode="External" Target="https://m.edsoo.ru/88646c1c" Type="http://schemas.openxmlformats.org/officeDocument/2006/relationships/hyperlink" Id="rId269"/>
    <Relationship TargetMode="External" Target="https://resh.edu.ru/subject/3/5/" Type="http://schemas.openxmlformats.org/officeDocument/2006/relationships/hyperlink" Id="rId270"/>
    <Relationship TargetMode="External" Target="https://m.edsoo.ru/88646d5c" Type="http://schemas.openxmlformats.org/officeDocument/2006/relationships/hyperlink" Id="rId271"/>
    <Relationship TargetMode="External" Target="https://m.edsoo.ru/88646e7e" Type="http://schemas.openxmlformats.org/officeDocument/2006/relationships/hyperlink" Id="rId272"/>
    <Relationship TargetMode="External" Target="https://resh.edu.ru/subject/3/5/" Type="http://schemas.openxmlformats.org/officeDocument/2006/relationships/hyperlink" Id="rId273"/>
    <Relationship TargetMode="External" Target="https://m.edsoo.ru/88646faa" Type="http://schemas.openxmlformats.org/officeDocument/2006/relationships/hyperlink" Id="rId274"/>
    <Relationship TargetMode="External" Target="https://m.edsoo.ru/886470f4" Type="http://schemas.openxmlformats.org/officeDocument/2006/relationships/hyperlink" Id="rId275"/>
    <Relationship TargetMode="External" Target="https://resh.edu.ru/subject/3/5/" Type="http://schemas.openxmlformats.org/officeDocument/2006/relationships/hyperlink" Id="rId276"/>
    <Relationship TargetMode="External" Target="https://m.edsoo.ru/886472a2" Type="http://schemas.openxmlformats.org/officeDocument/2006/relationships/hyperlink" Id="rId277"/>
    <Relationship TargetMode="External" Target="https://resh.edu.ru/subject/3/5/" Type="http://schemas.openxmlformats.org/officeDocument/2006/relationships/hyperlink" Id="rId278"/>
    <Relationship TargetMode="External" Target="https://m.edsoo.ru/886473ba" Type="http://schemas.openxmlformats.org/officeDocument/2006/relationships/hyperlink" Id="rId279"/>
    <Relationship TargetMode="External" Target="https://m.edsoo.ru/886474dc" Type="http://schemas.openxmlformats.org/officeDocument/2006/relationships/hyperlink" Id="rId280"/>
    <Relationship TargetMode="External" Target="https://resh.edu.ru/subject/3/5/" Type="http://schemas.openxmlformats.org/officeDocument/2006/relationships/hyperlink" Id="rId281"/>
    <Relationship TargetMode="External" Target="https://m.edsoo.ru/88647608" Type="http://schemas.openxmlformats.org/officeDocument/2006/relationships/hyperlink" Id="rId282"/>
    <Relationship TargetMode="External" Target="https://resh.edu.ru/subject/3/5/" Type="http://schemas.openxmlformats.org/officeDocument/2006/relationships/hyperlink" Id="rId283"/>
    <Relationship TargetMode="External" Target="https://m.edsoo.ru/88647716" Type="http://schemas.openxmlformats.org/officeDocument/2006/relationships/hyperlink" Id="rId284"/>
    <Relationship TargetMode="External" Target="https://resh.edu.ru/subject/3/5/" Type="http://schemas.openxmlformats.org/officeDocument/2006/relationships/hyperlink" Id="rId285"/>
    <Relationship TargetMode="External" Target="https://m.edsoo.ru/88647838" Type="http://schemas.openxmlformats.org/officeDocument/2006/relationships/hyperlink" Id="rId286"/>
    <Relationship TargetMode="External" Target="https://resh.edu.ru/subject/3/5/" Type="http://schemas.openxmlformats.org/officeDocument/2006/relationships/hyperlink" Id="rId287"/>
    <Relationship TargetMode="External" Target="https://m.edsoo.ru/8864795a" Type="http://schemas.openxmlformats.org/officeDocument/2006/relationships/hyperlink" Id="rId288"/>
    <Relationship TargetMode="External" Target="https://resh.edu.ru/subject/3/5/" Type="http://schemas.openxmlformats.org/officeDocument/2006/relationships/hyperlink" Id="rId289"/>
    <Relationship TargetMode="External" Target="https://m.edsoo.ru/88647a86" Type="http://schemas.openxmlformats.org/officeDocument/2006/relationships/hyperlink" Id="rId290"/>
    <Relationship TargetMode="External" Target="https://resh.edu.ru/subject/3/5/" Type="http://schemas.openxmlformats.org/officeDocument/2006/relationships/hyperlink" Id="rId291"/>
    <Relationship TargetMode="External" Target="https://m.edsoo.ru/88647c2a" Type="http://schemas.openxmlformats.org/officeDocument/2006/relationships/hyperlink" Id="rId292"/>
    <Relationship TargetMode="External" Target="https://resh.edu.ru/subject/3/5/" Type="http://schemas.openxmlformats.org/officeDocument/2006/relationships/hyperlink" Id="rId293"/>
    <Relationship TargetMode="External" Target="https://m.edsoo.ru/88647d4c" Type="http://schemas.openxmlformats.org/officeDocument/2006/relationships/hyperlink" Id="rId294"/>
    <Relationship TargetMode="External" Target="https://resh.edu.ru/subject/3/5/" Type="http://schemas.openxmlformats.org/officeDocument/2006/relationships/hyperlink" Id="rId295"/>
    <Relationship TargetMode="External" Target="https://m.edsoo.ru/88647e78" Type="http://schemas.openxmlformats.org/officeDocument/2006/relationships/hyperlink" Id="rId296"/>
    <Relationship TargetMode="External" Target="https://resh.edu.ru/subject/3/5/" Type="http://schemas.openxmlformats.org/officeDocument/2006/relationships/hyperlink" Id="rId297"/>
    <Relationship TargetMode="External" Target="https://m.edsoo.ru/88647fa4" Type="http://schemas.openxmlformats.org/officeDocument/2006/relationships/hyperlink" Id="rId298"/>
    <Relationship TargetMode="External" Target="https://resh.edu.ru/subject/3/6/" Type="http://schemas.openxmlformats.org/officeDocument/2006/relationships/hyperlink" Id="rId299"/>
    <Relationship TargetMode="External" Target="https://m.edsoo.ru/886480bc" Type="http://schemas.openxmlformats.org/officeDocument/2006/relationships/hyperlink" Id="rId300"/>
    <Relationship TargetMode="External" Target="https://resh.edu.ru/subject/3/6/" Type="http://schemas.openxmlformats.org/officeDocument/2006/relationships/hyperlink" Id="rId301"/>
    <Relationship TargetMode="External" Target="https://m.edsoo.ru/886481d4" Type="http://schemas.openxmlformats.org/officeDocument/2006/relationships/hyperlink" Id="rId302"/>
    <Relationship TargetMode="External" Target="https://resh.edu.ru/subject/3/6/" Type="http://schemas.openxmlformats.org/officeDocument/2006/relationships/hyperlink" Id="rId303"/>
    <Relationship TargetMode="External" Target="https://m.edsoo.ru/886482ec" Type="http://schemas.openxmlformats.org/officeDocument/2006/relationships/hyperlink" Id="rId304"/>
    <Relationship TargetMode="External" Target="https://resh.edu.ru/subject/3/6/" Type="http://schemas.openxmlformats.org/officeDocument/2006/relationships/hyperlink" Id="rId305"/>
    <Relationship TargetMode="External" Target="https://m.edsoo.ru/8864840e" Type="http://schemas.openxmlformats.org/officeDocument/2006/relationships/hyperlink" Id="rId306"/>
    <Relationship TargetMode="External" Target="https://resh.edu.ru/subject/3/6/" Type="http://schemas.openxmlformats.org/officeDocument/2006/relationships/hyperlink" Id="rId307"/>
    <Relationship TargetMode="External" Target="https://m.edsoo.ru/886485bc" Type="http://schemas.openxmlformats.org/officeDocument/2006/relationships/hyperlink" Id="rId308"/>
    <Relationship TargetMode="External" Target="https://resh.edu.ru/subject/3/6/" Type="http://schemas.openxmlformats.org/officeDocument/2006/relationships/hyperlink" Id="rId309"/>
    <Relationship TargetMode="External" Target="https://m.edsoo.ru/886486e8" Type="http://schemas.openxmlformats.org/officeDocument/2006/relationships/hyperlink" Id="rId310"/>
    <Relationship TargetMode="External" Target="https://resh.edu.ru/subject/3/6/" Type="http://schemas.openxmlformats.org/officeDocument/2006/relationships/hyperlink" Id="rId311"/>
    <Relationship TargetMode="External" Target="https://m.edsoo.ru/8864880a" Type="http://schemas.openxmlformats.org/officeDocument/2006/relationships/hyperlink" Id="rId312"/>
    <Relationship TargetMode="External" Target="https://resh.edu.ru/subject/3/6/" Type="http://schemas.openxmlformats.org/officeDocument/2006/relationships/hyperlink" Id="rId313"/>
    <Relationship TargetMode="External" Target="https://m.edsoo.ru/8864892c" Type="http://schemas.openxmlformats.org/officeDocument/2006/relationships/hyperlink" Id="rId314"/>
    <Relationship TargetMode="External" Target="https://resh.edu.ru/subject/3/6/" Type="http://schemas.openxmlformats.org/officeDocument/2006/relationships/hyperlink" Id="rId315"/>
    <Relationship TargetMode="External" Target="https://m.edsoo.ru/88648a44" Type="http://schemas.openxmlformats.org/officeDocument/2006/relationships/hyperlink" Id="rId316"/>
    <Relationship TargetMode="External" Target="https://resh.edu.ru/subject/3/6/" Type="http://schemas.openxmlformats.org/officeDocument/2006/relationships/hyperlink" Id="rId317"/>
    <Relationship TargetMode="External" Target="https://m.edsoo.ru/88648b5c" Type="http://schemas.openxmlformats.org/officeDocument/2006/relationships/hyperlink" Id="rId318"/>
    <Relationship TargetMode="External" Target="https://resh.edu.ru/subject/3/6/" Type="http://schemas.openxmlformats.org/officeDocument/2006/relationships/hyperlink" Id="rId319"/>
    <Relationship TargetMode="External" Target="https://m.edsoo.ru/88648c7e" Type="http://schemas.openxmlformats.org/officeDocument/2006/relationships/hyperlink" Id="rId320"/>
    <Relationship TargetMode="External" Target="https://resh.edu.ru/subject/3/6/" Type="http://schemas.openxmlformats.org/officeDocument/2006/relationships/hyperlink" Id="rId321"/>
    <Relationship TargetMode="External" Target="https://m.edsoo.ru/88648e36" Type="http://schemas.openxmlformats.org/officeDocument/2006/relationships/hyperlink" Id="rId322"/>
    <Relationship TargetMode="External" Target="https://resh.edu.ru/subject/3/6/" Type="http://schemas.openxmlformats.org/officeDocument/2006/relationships/hyperlink" Id="rId323"/>
    <Relationship TargetMode="External" Target="https://m.edsoo.ru/88648f62" Type="http://schemas.openxmlformats.org/officeDocument/2006/relationships/hyperlink" Id="rId324"/>
    <Relationship TargetMode="External" Target="https://resh.edu.ru/subject/3/6/" Type="http://schemas.openxmlformats.org/officeDocument/2006/relationships/hyperlink" Id="rId325"/>
    <Relationship TargetMode="External" Target="https://m.edsoo.ru/88649070" Type="http://schemas.openxmlformats.org/officeDocument/2006/relationships/hyperlink" Id="rId326"/>
    <Relationship TargetMode="External" Target="https://resh.edu.ru/subject/3/6/" Type="http://schemas.openxmlformats.org/officeDocument/2006/relationships/hyperlink" Id="rId327"/>
    <Relationship TargetMode="External" Target="https://m.edsoo.ru/8864919c" Type="http://schemas.openxmlformats.org/officeDocument/2006/relationships/hyperlink" Id="rId328"/>
    <Relationship TargetMode="External" Target="https://resh.edu.ru/subject/3/6/" Type="http://schemas.openxmlformats.org/officeDocument/2006/relationships/hyperlink" Id="rId329"/>
    <Relationship TargetMode="External" Target="https://m.edsoo.ru/886492be" Type="http://schemas.openxmlformats.org/officeDocument/2006/relationships/hyperlink" Id="rId330"/>
    <Relationship TargetMode="External" Target="https://resh.edu.ru/subject/3/6/" Type="http://schemas.openxmlformats.org/officeDocument/2006/relationships/hyperlink" Id="rId331"/>
    <Relationship TargetMode="External" Target="https://m.edsoo.ru/886493d6" Type="http://schemas.openxmlformats.org/officeDocument/2006/relationships/hyperlink" Id="rId332"/>
    <Relationship TargetMode="External" Target="https://resh.edu.ru/subject/3/6/" Type="http://schemas.openxmlformats.org/officeDocument/2006/relationships/hyperlink" Id="rId333"/>
    <Relationship TargetMode="External" Target="https://m.edsoo.ru/886494f8" Type="http://schemas.openxmlformats.org/officeDocument/2006/relationships/hyperlink" Id="rId334"/>
    <Relationship TargetMode="External" Target="https://resh.edu.ru/subject/3/6/" Type="http://schemas.openxmlformats.org/officeDocument/2006/relationships/hyperlink" Id="rId335"/>
    <Relationship TargetMode="External" Target="https://m.edsoo.ru/88649872" Type="http://schemas.openxmlformats.org/officeDocument/2006/relationships/hyperlink" Id="rId336"/>
    <Relationship TargetMode="External" Target="https://resh.edu.ru/subject/3/6/" Type="http://schemas.openxmlformats.org/officeDocument/2006/relationships/hyperlink" Id="rId337"/>
    <Relationship TargetMode="External" Target="https://m.edsoo.ru/88649a5c" Type="http://schemas.openxmlformats.org/officeDocument/2006/relationships/hyperlink" Id="rId338"/>
    <Relationship TargetMode="External" Target="https://resh.edu.ru/subject/3/6/" Type="http://schemas.openxmlformats.org/officeDocument/2006/relationships/hyperlink" Id="rId339"/>
    <Relationship TargetMode="External" Target="https://m.edsoo.ru/88649b92" Type="http://schemas.openxmlformats.org/officeDocument/2006/relationships/hyperlink" Id="rId340"/>
    <Relationship TargetMode="External" Target="https://resh.edu.ru/subject/3/6/" Type="http://schemas.openxmlformats.org/officeDocument/2006/relationships/hyperlink" Id="rId341"/>
    <Relationship TargetMode="External" Target="https://m.edsoo.ru/88649cd2" Type="http://schemas.openxmlformats.org/officeDocument/2006/relationships/hyperlink" Id="rId342"/>
    <Relationship TargetMode="External" Target="https://resh.edu.ru/subject/3/6/" Type="http://schemas.openxmlformats.org/officeDocument/2006/relationships/hyperlink" Id="rId343"/>
    <Relationship TargetMode="External" Target="https://m.edsoo.ru/8a17efa2" Type="http://schemas.openxmlformats.org/officeDocument/2006/relationships/hyperlink" Id="rId344"/>
    <Relationship TargetMode="External" Target="https://resh.edu.ru/subject/3/6/" Type="http://schemas.openxmlformats.org/officeDocument/2006/relationships/hyperlink" Id="rId345"/>
    <Relationship TargetMode="External" Target="https://m.edsoo.ru/8a17f31c" Type="http://schemas.openxmlformats.org/officeDocument/2006/relationships/hyperlink" Id="rId346"/>
    <Relationship TargetMode="External" Target="https://resh.edu.ru/subject/3/6/%D1%8B" Type="http://schemas.openxmlformats.org/officeDocument/2006/relationships/hyperlink" Id="rId347"/>
    <Relationship TargetMode="External" Target="https://m.edsoo.ru/8a17f448" Type="http://schemas.openxmlformats.org/officeDocument/2006/relationships/hyperlink" Id="rId348"/>
    <Relationship TargetMode="External" Target="https://resh.edu.ru/subject/3/6/" Type="http://schemas.openxmlformats.org/officeDocument/2006/relationships/hyperlink" Id="rId349"/>
    <Relationship TargetMode="External" Target="https://m.edsoo.ru/8a17f560" Type="http://schemas.openxmlformats.org/officeDocument/2006/relationships/hyperlink" Id="rId350"/>
    <Relationship TargetMode="External" Target="https://resh.edu.ru/subject/3/6/" Type="http://schemas.openxmlformats.org/officeDocument/2006/relationships/hyperlink" Id="rId351"/>
    <Relationship TargetMode="External" Target="https://m.edsoo.ru/8a17f66e" Type="http://schemas.openxmlformats.org/officeDocument/2006/relationships/hyperlink" Id="rId352"/>
    <Relationship TargetMode="External" Target="https://m.edsoo.ru/8a17f790" Type="http://schemas.openxmlformats.org/officeDocument/2006/relationships/hyperlink" Id="rId353"/>
    <Relationship TargetMode="External" Target="https://resh.edu.ru/subject/3/6/" Type="http://schemas.openxmlformats.org/officeDocument/2006/relationships/hyperlink" Id="rId354"/>
    <Relationship TargetMode="External" Target="https://m.edsoo.ru/8a17f916" Type="http://schemas.openxmlformats.org/officeDocument/2006/relationships/hyperlink" Id="rId355"/>
    <Relationship TargetMode="External" Target="https://resh.edu.ru/subject/3/6/" Type="http://schemas.openxmlformats.org/officeDocument/2006/relationships/hyperlink" Id="rId356"/>
    <Relationship TargetMode="External" Target="https://m.edsoo.ru/8a17fad8" Type="http://schemas.openxmlformats.org/officeDocument/2006/relationships/hyperlink" Id="rId357"/>
    <Relationship TargetMode="External" Target="https://resh.edu.ru/subject/3/6/" Type="http://schemas.openxmlformats.org/officeDocument/2006/relationships/hyperlink" Id="rId358"/>
    <Relationship TargetMode="External" Target="https://m.edsoo.ru/8a17ff2e" Type="http://schemas.openxmlformats.org/officeDocument/2006/relationships/hyperlink" Id="rId359"/>
    <Relationship TargetMode="External" Target="https://resh.edu.ru/subject/3/6/" Type="http://schemas.openxmlformats.org/officeDocument/2006/relationships/hyperlink" Id="rId360"/>
    <Relationship TargetMode="External" Target="https://m.edsoo.ru/8a180140" Type="http://schemas.openxmlformats.org/officeDocument/2006/relationships/hyperlink" Id="rId361"/>
    <Relationship TargetMode="External" Target="https://resh.edu.ru/subject/3/6/" Type="http://schemas.openxmlformats.org/officeDocument/2006/relationships/hyperlink" Id="rId362"/>
    <Relationship TargetMode="External" Target="https://m.edsoo.ru/8a18030c" Type="http://schemas.openxmlformats.org/officeDocument/2006/relationships/hyperlink" Id="rId363"/>
    <Relationship TargetMode="External" Target="https://resh.edu.ru/subject/3/6/" Type="http://schemas.openxmlformats.org/officeDocument/2006/relationships/hyperlink" Id="rId364"/>
    <Relationship TargetMode="External" Target="https://m.edsoo.ru/8a1804f6" Type="http://schemas.openxmlformats.org/officeDocument/2006/relationships/hyperlink" Id="rId365"/>
    <Relationship TargetMode="External" Target="https://resh.edu.ru/subject/3/6/" Type="http://schemas.openxmlformats.org/officeDocument/2006/relationships/hyperlink" Id="rId366"/>
    <Relationship TargetMode="External" Target="https://m.edsoo.ru/8a1806a4" Type="http://schemas.openxmlformats.org/officeDocument/2006/relationships/hyperlink" Id="rId367"/>
    <Relationship TargetMode="External" Target="https://resh.edu.ru/subject/3/6/" Type="http://schemas.openxmlformats.org/officeDocument/2006/relationships/hyperlink" Id="rId368"/>
    <Relationship TargetMode="External" Target="https://m.edsoo.ru/8a180848" Type="http://schemas.openxmlformats.org/officeDocument/2006/relationships/hyperlink" Id="rId369"/>
    <Relationship TargetMode="External" Target="https://resh.edu.ru/subject/3/6/" Type="http://schemas.openxmlformats.org/officeDocument/2006/relationships/hyperlink" Id="rId370"/>
    <Relationship TargetMode="External" Target="https://m.edsoo.ru/8a180c26" Type="http://schemas.openxmlformats.org/officeDocument/2006/relationships/hyperlink" Id="rId371"/>
    <Relationship TargetMode="External" Target="https://resh.edu.ru/subject/3/6/" Type="http://schemas.openxmlformats.org/officeDocument/2006/relationships/hyperlink" Id="rId372"/>
    <Relationship TargetMode="External" Target="https://m.edsoo.ru/8a180e06" Type="http://schemas.openxmlformats.org/officeDocument/2006/relationships/hyperlink" Id="rId373"/>
    <Relationship TargetMode="External" Target="https://m.edsoo.ru/8a180fd2" Type="http://schemas.openxmlformats.org/officeDocument/2006/relationships/hyperlink" Id="rId374"/>
    <Relationship TargetMode="External" Target="https://resh.edu.ru/subject/3/6/" Type="http://schemas.openxmlformats.org/officeDocument/2006/relationships/hyperlink" Id="rId375"/>
    <Relationship TargetMode="External" Target="https://m.edsoo.ru/8a181194" Type="http://schemas.openxmlformats.org/officeDocument/2006/relationships/hyperlink" Id="rId376"/>
    <Relationship TargetMode="External" Target="https://resh.edu.ru/subject/3/6/" Type="http://schemas.openxmlformats.org/officeDocument/2006/relationships/hyperlink" Id="rId377"/>
    <Relationship TargetMode="External" Target="https://m.edsoo.ru/8a18134c" Type="http://schemas.openxmlformats.org/officeDocument/2006/relationships/hyperlink" Id="rId378"/>
    <Relationship TargetMode="External" Target="https://resh.edu.ru/subject/3/6/" Type="http://schemas.openxmlformats.org/officeDocument/2006/relationships/hyperlink" Id="rId379"/>
    <Relationship TargetMode="External" Target="https://m.edsoo.ru/8a181518" Type="http://schemas.openxmlformats.org/officeDocument/2006/relationships/hyperlink" Id="rId380"/>
    <Relationship TargetMode="External" Target="https://resh.edu.ru/subject/3/6/" Type="http://schemas.openxmlformats.org/officeDocument/2006/relationships/hyperlink" Id="rId381"/>
    <Relationship TargetMode="External" Target="https://m.edsoo.ru/8a1816e4" Type="http://schemas.openxmlformats.org/officeDocument/2006/relationships/hyperlink" Id="rId382"/>
    <Relationship TargetMode="External" Target="https://resh.edu.ru/subject/3/6/" Type="http://schemas.openxmlformats.org/officeDocument/2006/relationships/hyperlink" Id="rId383"/>
    <Relationship TargetMode="External" Target="https://m.edsoo.ru/8a181d1a" Type="http://schemas.openxmlformats.org/officeDocument/2006/relationships/hyperlink" Id="rId384"/>
    <Relationship TargetMode="External" Target="https://resh.edu.ru/subject/3/6/" Type="http://schemas.openxmlformats.org/officeDocument/2006/relationships/hyperlink" Id="rId385"/>
    <Relationship TargetMode="External" Target="https://m.edsoo.ru/8a1821b6" Type="http://schemas.openxmlformats.org/officeDocument/2006/relationships/hyperlink" Id="rId386"/>
    <Relationship TargetMode="External" Target="https://m.edsoo.ru/8a18230a" Type="http://schemas.openxmlformats.org/officeDocument/2006/relationships/hyperlink" Id="rId387"/>
    <Relationship TargetMode="External" Target="https://resh.edu.ru/subject/3/6/" Type="http://schemas.openxmlformats.org/officeDocument/2006/relationships/hyperlink" Id="rId388"/>
    <Relationship TargetMode="External" Target="https://m.edsoo.ru/8a182436" Type="http://schemas.openxmlformats.org/officeDocument/2006/relationships/hyperlink" Id="rId389"/>
    <Relationship TargetMode="External" Target="https://resh.edu.ru/subject/3/6/" Type="http://schemas.openxmlformats.org/officeDocument/2006/relationships/hyperlink" Id="rId390"/>
    <Relationship TargetMode="External" Target="https://m.edsoo.ru/8a182562" Type="http://schemas.openxmlformats.org/officeDocument/2006/relationships/hyperlink" Id="rId391"/>
    <Relationship TargetMode="External" Target="https://resh.edu.ru/subject/3/6/" Type="http://schemas.openxmlformats.org/officeDocument/2006/relationships/hyperlink" Id="rId392"/>
    <Relationship TargetMode="External" Target="https://resh.edu.ru/subject/3/6/" Type="http://schemas.openxmlformats.org/officeDocument/2006/relationships/hyperlink" Id="rId393"/>
    <Relationship TargetMode="External" Target="https://resh.edu.ru/subject/3/6/" Type="http://schemas.openxmlformats.org/officeDocument/2006/relationships/hyperlink" Id="rId394"/>
    <Relationship TargetMode="External" Target="https://m.edsoo.ru/8a182954" Type="http://schemas.openxmlformats.org/officeDocument/2006/relationships/hyperlink" Id="rId395"/>
    <Relationship TargetMode="External" Target="https://resh.edu.ru/subject/3/6/" Type="http://schemas.openxmlformats.org/officeDocument/2006/relationships/hyperlink" Id="rId396"/>
    <Relationship TargetMode="External" Target="https://m.edsoo.ru/8a182c92" Type="http://schemas.openxmlformats.org/officeDocument/2006/relationships/hyperlink" Id="rId397"/>
    <Relationship TargetMode="External" Target="https://resh.edu.ru/subject/3/6/" Type="http://schemas.openxmlformats.org/officeDocument/2006/relationships/hyperlink" Id="rId398"/>
    <Relationship TargetMode="External" Target="https://resh.edu.ru/subject/3/6/" Type="http://schemas.openxmlformats.org/officeDocument/2006/relationships/hyperlink" Id="rId399"/>
    <Relationship TargetMode="External" Target="https://m.edsoo.ru/8a182e5e" Type="http://schemas.openxmlformats.org/officeDocument/2006/relationships/hyperlink" Id="rId400"/>
    <Relationship TargetMode="External" Target="https://resh.edu.ru/subject/3/6/" Type="http://schemas.openxmlformats.org/officeDocument/2006/relationships/hyperlink" Id="rId401"/>
    <Relationship TargetMode="External" Target="https://m.edsoo.ru/8a183002" Type="http://schemas.openxmlformats.org/officeDocument/2006/relationships/hyperlink" Id="rId402"/>
    <Relationship TargetMode="External" Target="https://resh.edu.ru/subject/3/6/" Type="http://schemas.openxmlformats.org/officeDocument/2006/relationships/hyperlink" Id="rId403"/>
    <Relationship TargetMode="External" Target="https://m.edsoo.ru/8a1831d8" Type="http://schemas.openxmlformats.org/officeDocument/2006/relationships/hyperlink" Id="rId404"/>
    <Relationship TargetMode="External" Target="https://resh.edu.ru/subject/3/6/" Type="http://schemas.openxmlformats.org/officeDocument/2006/relationships/hyperlink" Id="rId405"/>
    <Relationship TargetMode="External" Target="https://m.edsoo.ru/8a1835b6" Type="http://schemas.openxmlformats.org/officeDocument/2006/relationships/hyperlink" Id="rId406"/>
    <Relationship TargetMode="External" Target="https://resh.edu.ru/subject/3/6/" Type="http://schemas.openxmlformats.org/officeDocument/2006/relationships/hyperlink" Id="rId407"/>
    <Relationship TargetMode="External" Target="https://m.edsoo.ru/8a1837d2" Type="http://schemas.openxmlformats.org/officeDocument/2006/relationships/hyperlink" Id="rId408"/>
    <Relationship TargetMode="External" Target="https://resh.edu.ru/subject/3/6/" Type="http://schemas.openxmlformats.org/officeDocument/2006/relationships/hyperlink" Id="rId409"/>
    <Relationship TargetMode="External" Target="https://m.edsoo.ru/8a183994" Type="http://schemas.openxmlformats.org/officeDocument/2006/relationships/hyperlink" Id="rId410"/>
    <Relationship TargetMode="External" Target="https://resh.edu.ru/subject/3/6/" Type="http://schemas.openxmlformats.org/officeDocument/2006/relationships/hyperlink" Id="rId411"/>
    <Relationship TargetMode="External" Target="https://m.edsoo.ru/8a183e76" Type="http://schemas.openxmlformats.org/officeDocument/2006/relationships/hyperlink" Id="rId412"/>
    <Relationship TargetMode="External" Target="https://resh.edu.ru/subject/3/6/" Type="http://schemas.openxmlformats.org/officeDocument/2006/relationships/hyperlink" Id="rId413"/>
    <Relationship TargetMode="External" Target="https://m.edsoo.ru/8a18402e" Type="http://schemas.openxmlformats.org/officeDocument/2006/relationships/hyperlink" Id="rId414"/>
    <Relationship TargetMode="External" Target="https://resh.edu.ru/subject/3/6/" Type="http://schemas.openxmlformats.org/officeDocument/2006/relationships/hyperlink" Id="rId415"/>
    <Relationship TargetMode="External" Target="https://m.edsoo.ru/8a1841c8" Type="http://schemas.openxmlformats.org/officeDocument/2006/relationships/hyperlink" Id="rId416"/>
    <Relationship TargetMode="External" Target="https://resh.edu.ru/subject/3/6/" Type="http://schemas.openxmlformats.org/officeDocument/2006/relationships/hyperlink" Id="rId417"/>
    <Relationship TargetMode="External" Target="https://m.edsoo.ru/8a184358" Type="http://schemas.openxmlformats.org/officeDocument/2006/relationships/hyperlink" Id="rId418"/>
    <Relationship TargetMode="External" Target="https://resh.edu.ru/subject/3/6/" Type="http://schemas.openxmlformats.org/officeDocument/2006/relationships/hyperlink" Id="rId419"/>
    <Relationship TargetMode="External" Target="https://m.edsoo.ru/8a1844de" Type="http://schemas.openxmlformats.org/officeDocument/2006/relationships/hyperlink" Id="rId420"/>
    <Relationship TargetMode="External" Target="https://resh.edu.ru/subject/3/6/" Type="http://schemas.openxmlformats.org/officeDocument/2006/relationships/hyperlink" Id="rId421"/>
    <Relationship TargetMode="External" Target="https://m.edsoo.ru/8a18466e" Type="http://schemas.openxmlformats.org/officeDocument/2006/relationships/hyperlink" Id="rId422"/>
    <Relationship TargetMode="External" Target="https://resh.edu.ru/subject/3/6/" Type="http://schemas.openxmlformats.org/officeDocument/2006/relationships/hyperlink" Id="rId423"/>
    <Relationship TargetMode="External" Target="https://m.edsoo.ru/8a184dda" Type="http://schemas.openxmlformats.org/officeDocument/2006/relationships/hyperlink" Id="rId424"/>
    <Relationship TargetMode="External" Target="https://resh.edu.ru/subject/3/6/" Type="http://schemas.openxmlformats.org/officeDocument/2006/relationships/hyperlink" Id="rId425"/>
    <Relationship TargetMode="External" Target="https://m.edsoo.ru/8a185154" Type="http://schemas.openxmlformats.org/officeDocument/2006/relationships/hyperlink" Id="rId426"/>
    <Relationship TargetMode="External" Target="https://resh.edu.ru/subject/3/6/" Type="http://schemas.openxmlformats.org/officeDocument/2006/relationships/hyperlink" Id="rId427"/>
    <Relationship TargetMode="External" Target="https://resh.edu.ru/subject/3/6/" Type="http://schemas.openxmlformats.org/officeDocument/2006/relationships/hyperlink" Id="rId428"/>
    <Relationship TargetMode="External" Target="https://m.edsoo.ru/88649f52" Type="http://schemas.openxmlformats.org/officeDocument/2006/relationships/hyperlink" Id="rId429"/>
    <Relationship TargetMode="External" Target="https://resh.edu.ru/subject/3/7/" Type="http://schemas.openxmlformats.org/officeDocument/2006/relationships/hyperlink" Id="rId430"/>
    <Relationship TargetMode="External" Target="https://m.edsoo.ru/8864a1a0" Type="http://schemas.openxmlformats.org/officeDocument/2006/relationships/hyperlink" Id="rId431"/>
    <Relationship TargetMode="External" Target="https://resh.edu.ru/subject/3/7/" Type="http://schemas.openxmlformats.org/officeDocument/2006/relationships/hyperlink" Id="rId432"/>
    <Relationship TargetMode="External" Target="https://m.edsoo.ru/8864a36c" Type="http://schemas.openxmlformats.org/officeDocument/2006/relationships/hyperlink" Id="rId433"/>
    <Relationship TargetMode="External" Target="https://resh.edu.ru/subject/3/7/" Type="http://schemas.openxmlformats.org/officeDocument/2006/relationships/hyperlink" Id="rId434"/>
    <Relationship TargetMode="External" Target="https://m.edsoo.ru/8864a4ca" Type="http://schemas.openxmlformats.org/officeDocument/2006/relationships/hyperlink" Id="rId435"/>
    <Relationship TargetMode="External" Target="https://resh.edu.ru/subject/3/7/" Type="http://schemas.openxmlformats.org/officeDocument/2006/relationships/hyperlink" Id="rId436"/>
    <Relationship TargetMode="External" Target="https://m.edsoo.ru/8864a5e2" Type="http://schemas.openxmlformats.org/officeDocument/2006/relationships/hyperlink" Id="rId437"/>
    <Relationship TargetMode="External" Target="https://resh.edu.ru/subject/3/7/" Type="http://schemas.openxmlformats.org/officeDocument/2006/relationships/hyperlink" Id="rId438"/>
    <Relationship TargetMode="External" Target="https://m.edsoo.ru/8864a786" Type="http://schemas.openxmlformats.org/officeDocument/2006/relationships/hyperlink" Id="rId439"/>
    <Relationship TargetMode="External" Target="https://m.edsoo.ru/8864a8da" Type="http://schemas.openxmlformats.org/officeDocument/2006/relationships/hyperlink" Id="rId440"/>
    <Relationship TargetMode="External" Target="https://m.edsoo.ru/8864aa24" Type="http://schemas.openxmlformats.org/officeDocument/2006/relationships/hyperlink" Id="rId441"/>
    <Relationship TargetMode="External" Target="https://resh.edu.ru/subject/3/7/" Type="http://schemas.openxmlformats.org/officeDocument/2006/relationships/hyperlink" Id="rId442"/>
    <Relationship TargetMode="External" Target="https://m.edsoo.ru/8864ab78" Type="http://schemas.openxmlformats.org/officeDocument/2006/relationships/hyperlink" Id="rId443"/>
    <Relationship TargetMode="External" Target="https://m.edsoo.ru/8864acea" Type="http://schemas.openxmlformats.org/officeDocument/2006/relationships/hyperlink" Id="rId444"/>
    <Relationship TargetMode="External" Target="https://resh.edu.ru/subject/3/7/" Type="http://schemas.openxmlformats.org/officeDocument/2006/relationships/hyperlink" Id="rId445"/>
    <Relationship TargetMode="External" Target="https://m.edsoo.ru/8864ae16" Type="http://schemas.openxmlformats.org/officeDocument/2006/relationships/hyperlink" Id="rId446"/>
    <Relationship TargetMode="External" Target="https://resh.edu.ru/subject/3/7/" Type="http://schemas.openxmlformats.org/officeDocument/2006/relationships/hyperlink" Id="rId447"/>
    <Relationship TargetMode="External" Target="https://m.edsoo.ru/8864af38" Type="http://schemas.openxmlformats.org/officeDocument/2006/relationships/hyperlink" Id="rId448"/>
    <Relationship TargetMode="External" Target="https://resh.edu.ru/subject/3/7/" Type="http://schemas.openxmlformats.org/officeDocument/2006/relationships/hyperlink" Id="rId449"/>
    <Relationship TargetMode="External" Target="https://m.edsoo.ru/8864b050" Type="http://schemas.openxmlformats.org/officeDocument/2006/relationships/hyperlink" Id="rId450"/>
    <Relationship TargetMode="External" Target="https://resh.edu.ru/subject/3/7/" Type="http://schemas.openxmlformats.org/officeDocument/2006/relationships/hyperlink" Id="rId451"/>
    <Relationship TargetMode="External" Target="https://m.edsoo.ru/8864b37a" Type="http://schemas.openxmlformats.org/officeDocument/2006/relationships/hyperlink" Id="rId452"/>
    <Relationship TargetMode="External" Target="https://resh.edu.ru/subject/3/7/" Type="http://schemas.openxmlformats.org/officeDocument/2006/relationships/hyperlink" Id="rId453"/>
    <Relationship TargetMode="External" Target="https://m.edsoo.ru/8864b4c4" Type="http://schemas.openxmlformats.org/officeDocument/2006/relationships/hyperlink" Id="rId454"/>
    <Relationship TargetMode="External" Target="https://resh.edu.ru/subject/3/7/" Type="http://schemas.openxmlformats.org/officeDocument/2006/relationships/hyperlink" Id="rId455"/>
    <Relationship TargetMode="External" Target="https://m.edsoo.ru/8864b5e6" Type="http://schemas.openxmlformats.org/officeDocument/2006/relationships/hyperlink" Id="rId456"/>
    <Relationship TargetMode="External" Target="https://resh.edu.ru/subject/3/7/" Type="http://schemas.openxmlformats.org/officeDocument/2006/relationships/hyperlink" Id="rId457"/>
    <Relationship TargetMode="External" Target="https://m.edsoo.ru/8864b6f4" Type="http://schemas.openxmlformats.org/officeDocument/2006/relationships/hyperlink" Id="rId458"/>
    <Relationship TargetMode="External" Target="https://m.edsoo.ru/8864b802" Type="http://schemas.openxmlformats.org/officeDocument/2006/relationships/hyperlink" Id="rId459"/>
    <Relationship TargetMode="External" Target="https://resh.edu.ru/subject/3/7/" Type="http://schemas.openxmlformats.org/officeDocument/2006/relationships/hyperlink" Id="rId460"/>
    <Relationship TargetMode="External" Target="https://m.edsoo.ru/8864b924" Type="http://schemas.openxmlformats.org/officeDocument/2006/relationships/hyperlink" Id="rId461"/>
    <Relationship TargetMode="External" Target="https://resh.edu.ru/subject/3/7/" Type="http://schemas.openxmlformats.org/officeDocument/2006/relationships/hyperlink" Id="rId462"/>
    <Relationship TargetMode="External" Target="https://m.edsoo.ru/8864ba46" Type="http://schemas.openxmlformats.org/officeDocument/2006/relationships/hyperlink" Id="rId463"/>
    <Relationship TargetMode="External" Target="https://resh.edu.ru/subject/3/7/" Type="http://schemas.openxmlformats.org/officeDocument/2006/relationships/hyperlink" Id="rId464"/>
    <Relationship TargetMode="External" Target="https://m.edsoo.ru/8864bb86" Type="http://schemas.openxmlformats.org/officeDocument/2006/relationships/hyperlink" Id="rId465"/>
    <Relationship TargetMode="External" Target="https://resh.edu.ru/subject/3/7/" Type="http://schemas.openxmlformats.org/officeDocument/2006/relationships/hyperlink" Id="rId466"/>
    <Relationship TargetMode="External" Target="https://m.edsoo.ru/8864bd8e" Type="http://schemas.openxmlformats.org/officeDocument/2006/relationships/hyperlink" Id="rId467"/>
    <Relationship TargetMode="External" Target="https://resh.edu.ru/subject/3/7/" Type="http://schemas.openxmlformats.org/officeDocument/2006/relationships/hyperlink" Id="rId468"/>
    <Relationship TargetMode="External" Target="https://m.edsoo.ru/8864bf32" Type="http://schemas.openxmlformats.org/officeDocument/2006/relationships/hyperlink" Id="rId469"/>
    <Relationship TargetMode="External" Target="https://resh.edu.ru/subject/3/7/" Type="http://schemas.openxmlformats.org/officeDocument/2006/relationships/hyperlink" Id="rId470"/>
    <Relationship TargetMode="External" Target="https://m.edsoo.ru/8a1852e4" Type="http://schemas.openxmlformats.org/officeDocument/2006/relationships/hyperlink" Id="rId471"/>
    <Relationship TargetMode="External" Target="https://m.edsoo.ru/8a18546a" Type="http://schemas.openxmlformats.org/officeDocument/2006/relationships/hyperlink" Id="rId472"/>
    <Relationship TargetMode="External" Target="https://resh.edu.ru/subject/3/7/" Type="http://schemas.openxmlformats.org/officeDocument/2006/relationships/hyperlink" Id="rId473"/>
    <Relationship TargetMode="External" Target="https://m.edsoo.ru/8a1855e6" Type="http://schemas.openxmlformats.org/officeDocument/2006/relationships/hyperlink" Id="rId474"/>
    <Relationship TargetMode="External" Target="https://resh.edu.ru/subject/3/7/" Type="http://schemas.openxmlformats.org/officeDocument/2006/relationships/hyperlink" Id="rId475"/>
    <Relationship TargetMode="External" Target="https://m.edsoo.ru/8a185780" Type="http://schemas.openxmlformats.org/officeDocument/2006/relationships/hyperlink" Id="rId476"/>
    <Relationship TargetMode="External" Target="https://resh.edu.ru/subject/3/7/" Type="http://schemas.openxmlformats.org/officeDocument/2006/relationships/hyperlink" Id="rId477"/>
    <Relationship TargetMode="External" Target="https://m.edsoo.ru/8a185906" Type="http://schemas.openxmlformats.org/officeDocument/2006/relationships/hyperlink" Id="rId478"/>
    <Relationship TargetMode="External" Target="https://m.edsoo.ru/8a185d34" Type="http://schemas.openxmlformats.org/officeDocument/2006/relationships/hyperlink" Id="rId479"/>
    <Relationship TargetMode="External" Target="https://resh.edu.ru/subject/3/7/" Type="http://schemas.openxmlformats.org/officeDocument/2006/relationships/hyperlink" Id="rId480"/>
    <Relationship TargetMode="External" Target="https://m.edsoo.ru/8a185eba" Type="http://schemas.openxmlformats.org/officeDocument/2006/relationships/hyperlink" Id="rId481"/>
    <Relationship TargetMode="External" Target="https://m.edsoo.ru/8a18602c" Type="http://schemas.openxmlformats.org/officeDocument/2006/relationships/hyperlink" Id="rId482"/>
    <Relationship TargetMode="External" Target="https://resh.edu.ru/subject/3/7/" Type="http://schemas.openxmlformats.org/officeDocument/2006/relationships/hyperlink" Id="rId483"/>
    <Relationship TargetMode="External" Target="https://m.edsoo.ru/8a1861b2" Type="http://schemas.openxmlformats.org/officeDocument/2006/relationships/hyperlink" Id="rId484"/>
    <Relationship TargetMode="External" Target="https://resh.edu.ru/subject/3/7/" Type="http://schemas.openxmlformats.org/officeDocument/2006/relationships/hyperlink" Id="rId485"/>
    <Relationship TargetMode="External" Target="https://m.edsoo.ru/8a186356" Type="http://schemas.openxmlformats.org/officeDocument/2006/relationships/hyperlink" Id="rId486"/>
    <Relationship TargetMode="External" Target="https://resh.edu.ru/subject/3/7/" Type="http://schemas.openxmlformats.org/officeDocument/2006/relationships/hyperlink" Id="rId487"/>
    <Relationship TargetMode="External" Target="https://m.edsoo.ru/8a1864dc" Type="http://schemas.openxmlformats.org/officeDocument/2006/relationships/hyperlink" Id="rId488"/>
    <Relationship TargetMode="External" Target="https://resh.edu.ru/subject/3/7/" Type="http://schemas.openxmlformats.org/officeDocument/2006/relationships/hyperlink" Id="rId489"/>
    <Relationship TargetMode="External" Target="https://m.edsoo.ru/8a186856" Type="http://schemas.openxmlformats.org/officeDocument/2006/relationships/hyperlink" Id="rId490"/>
    <Relationship TargetMode="External" Target="https://resh.edu.ru/subject/3/7/" Type="http://schemas.openxmlformats.org/officeDocument/2006/relationships/hyperlink" Id="rId491"/>
    <Relationship TargetMode="External" Target="https://m.edsoo.ru/8a1869dc" Type="http://schemas.openxmlformats.org/officeDocument/2006/relationships/hyperlink" Id="rId492"/>
    <Relationship TargetMode="External" Target="https://resh.edu.ru/subject/3/7/" Type="http://schemas.openxmlformats.org/officeDocument/2006/relationships/hyperlink" Id="rId493"/>
    <Relationship TargetMode="External" Target="https://m.edsoo.ru/8a186b6c" Type="http://schemas.openxmlformats.org/officeDocument/2006/relationships/hyperlink" Id="rId494"/>
    <Relationship TargetMode="External" Target="https://resh.edu.ru/subject/3/7/" Type="http://schemas.openxmlformats.org/officeDocument/2006/relationships/hyperlink" Id="rId495"/>
    <Relationship TargetMode="External" Target="https://m.edsoo.ru/8a186d1a" Type="http://schemas.openxmlformats.org/officeDocument/2006/relationships/hyperlink" Id="rId496"/>
    <Relationship TargetMode="External" Target="https://m.edsoo.ru/8a186eb4" Type="http://schemas.openxmlformats.org/officeDocument/2006/relationships/hyperlink" Id="rId497"/>
    <Relationship TargetMode="External" Target="https://resh.edu.ru/subject/3/7/" Type="http://schemas.openxmlformats.org/officeDocument/2006/relationships/hyperlink" Id="rId498"/>
    <Relationship TargetMode="External" Target="https://m.edsoo.ru/8a187076" Type="http://schemas.openxmlformats.org/officeDocument/2006/relationships/hyperlink" Id="rId499"/>
    <Relationship TargetMode="External" Target="https://m.edsoo.ru/8a187242" Type="http://schemas.openxmlformats.org/officeDocument/2006/relationships/hyperlink" Id="rId500"/>
    <Relationship TargetMode="External" Target="https://resh.edu.ru/subject/3/7/" Type="http://schemas.openxmlformats.org/officeDocument/2006/relationships/hyperlink" Id="rId501"/>
    <Relationship TargetMode="External" Target="https://m.edsoo.ru/8a1873fa" Type="http://schemas.openxmlformats.org/officeDocument/2006/relationships/hyperlink" Id="rId502"/>
    <Relationship TargetMode="External" Target="https://resh.edu.ru/subject/3/7/" Type="http://schemas.openxmlformats.org/officeDocument/2006/relationships/hyperlink" Id="rId503"/>
    <Relationship TargetMode="External" Target="https://m.edsoo.ru/8a187878" Type="http://schemas.openxmlformats.org/officeDocument/2006/relationships/hyperlink" Id="rId504"/>
    <Relationship TargetMode="External" Target="https://resh.edu.ru/subject/3/7/" Type="http://schemas.openxmlformats.org/officeDocument/2006/relationships/hyperlink" Id="rId505"/>
    <Relationship TargetMode="External" Target="https://m.edsoo.ru/8a187a6c" Type="http://schemas.openxmlformats.org/officeDocument/2006/relationships/hyperlink" Id="rId506"/>
    <Relationship TargetMode="External" Target="https://resh.edu.ru/subject/3/7/" Type="http://schemas.openxmlformats.org/officeDocument/2006/relationships/hyperlink" Id="rId507"/>
    <Relationship TargetMode="External" Target="https://m.edsoo.ru/8a187e90" Type="http://schemas.openxmlformats.org/officeDocument/2006/relationships/hyperlink" Id="rId508"/>
    <Relationship TargetMode="External" Target="https://resh.edu.ru/subject/3/7/" Type="http://schemas.openxmlformats.org/officeDocument/2006/relationships/hyperlink" Id="rId509"/>
    <Relationship TargetMode="External" Target="https://m.edsoo.ru/8a188070" Type="http://schemas.openxmlformats.org/officeDocument/2006/relationships/hyperlink" Id="rId510"/>
    <Relationship TargetMode="External" Target="https://resh.edu.ru/subject/3/7/" Type="http://schemas.openxmlformats.org/officeDocument/2006/relationships/hyperlink" Id="rId511"/>
    <Relationship TargetMode="External" Target="https://m.edsoo.ru/8a18821e" Type="http://schemas.openxmlformats.org/officeDocument/2006/relationships/hyperlink" Id="rId512"/>
    <Relationship TargetMode="External" Target="https://resh.edu.ru/subject/3/7/" Type="http://schemas.openxmlformats.org/officeDocument/2006/relationships/hyperlink" Id="rId513"/>
    <Relationship TargetMode="External" Target="https://m.edsoo.ru/8a1883ea" Type="http://schemas.openxmlformats.org/officeDocument/2006/relationships/hyperlink" Id="rId514"/>
    <Relationship TargetMode="External" Target="https://resh.edu.ru/subject/3/7/" Type="http://schemas.openxmlformats.org/officeDocument/2006/relationships/hyperlink" Id="rId515"/>
    <Relationship TargetMode="External" Target="https://m.edsoo.ru/8a1885b6" Type="http://schemas.openxmlformats.org/officeDocument/2006/relationships/hyperlink" Id="rId516"/>
    <Relationship TargetMode="External" Target="https://m.edsoo.ru/8a188a70" Type="http://schemas.openxmlformats.org/officeDocument/2006/relationships/hyperlink" Id="rId517"/>
    <Relationship TargetMode="External" Target="https://resh.edu.ru/subject/3/7/" Type="http://schemas.openxmlformats.org/officeDocument/2006/relationships/hyperlink" Id="rId518"/>
    <Relationship TargetMode="External" Target="https://m.edsoo.ru/8a188c50" Type="http://schemas.openxmlformats.org/officeDocument/2006/relationships/hyperlink" Id="rId519"/>
    <Relationship TargetMode="External" Target="https://resh.edu.ru/subject/3/7/" Type="http://schemas.openxmlformats.org/officeDocument/2006/relationships/hyperlink" Id="rId520"/>
    <Relationship TargetMode="External" Target="https://m.edsoo.ru/8a188e08" Type="http://schemas.openxmlformats.org/officeDocument/2006/relationships/hyperlink" Id="rId521"/>
    <Relationship TargetMode="External" Target="https://m.edsoo.ru/8a188f7a" Type="http://schemas.openxmlformats.org/officeDocument/2006/relationships/hyperlink" Id="rId522"/>
    <Relationship TargetMode="External" Target="https://resh.edu.ru/subject/3/7/" Type="http://schemas.openxmlformats.org/officeDocument/2006/relationships/hyperlink" Id="rId523"/>
    <Relationship TargetMode="External" Target="https://m.edsoo.ru/8a189132" Type="http://schemas.openxmlformats.org/officeDocument/2006/relationships/hyperlink" Id="rId524"/>
    <Relationship TargetMode="External" Target="https://m.edsoo.ru/8a189308" Type="http://schemas.openxmlformats.org/officeDocument/2006/relationships/hyperlink" Id="rId525"/>
    <Relationship TargetMode="External" Target="https://resh.edu.ru/subject/3/7/" Type="http://schemas.openxmlformats.org/officeDocument/2006/relationships/hyperlink" Id="rId526"/>
    <Relationship TargetMode="External" Target="https://m.edsoo.ru/8a1896f0" Type="http://schemas.openxmlformats.org/officeDocument/2006/relationships/hyperlink" Id="rId527"/>
    <Relationship TargetMode="External" Target="https://m.edsoo.ru/8a1898d0" Type="http://schemas.openxmlformats.org/officeDocument/2006/relationships/hyperlink" Id="rId528"/>
    <Relationship TargetMode="External" Target="https://m.edsoo.ru/8a189a88" Type="http://schemas.openxmlformats.org/officeDocument/2006/relationships/hyperlink" Id="rId529"/>
    <Relationship TargetMode="External" Target="https://m.edsoo.ru/8a189dda" Type="http://schemas.openxmlformats.org/officeDocument/2006/relationships/hyperlink" Id="rId530"/>
    <Relationship TargetMode="External" Target="https://m.edsoo.ru/8a189c2c" Type="http://schemas.openxmlformats.org/officeDocument/2006/relationships/hyperlink" Id="rId531"/>
    <Relationship TargetMode="External" Target="https://m.edsoo.ru/8a189f92" Type="http://schemas.openxmlformats.org/officeDocument/2006/relationships/hyperlink" Id="rId532"/>
    <Relationship TargetMode="External" Target="https://m.edsoo.ru/8a18a41a" Type="http://schemas.openxmlformats.org/officeDocument/2006/relationships/hyperlink" Id="rId533"/>
    <Relationship TargetMode="External" Target="https://m.edsoo.ru/8a18a604" Type="http://schemas.openxmlformats.org/officeDocument/2006/relationships/hyperlink" Id="rId534"/>
    <Relationship TargetMode="External" Target="https://m.edsoo.ru/8a18a7b2" Type="http://schemas.openxmlformats.org/officeDocument/2006/relationships/hyperlink" Id="rId535"/>
    <Relationship TargetMode="External" Target="https://m.edsoo.ru/8a18a99c" Type="http://schemas.openxmlformats.org/officeDocument/2006/relationships/hyperlink" Id="rId536"/>
    <Relationship TargetMode="External" Target="https://m.edsoo.ru/8a18ab68" Type="http://schemas.openxmlformats.org/officeDocument/2006/relationships/hyperlink" Id="rId537"/>
    <Relationship TargetMode="External" Target="https://resh.edu.ru/subject/3/7/" Type="http://schemas.openxmlformats.org/officeDocument/2006/relationships/hyperlink" Id="rId538"/>
    <Relationship TargetMode="External" Target="https://m.edsoo.ru/8a18afdc" Type="http://schemas.openxmlformats.org/officeDocument/2006/relationships/hyperlink" Id="rId539"/>
    <Relationship TargetMode="External" Target="https://resh.edu.ru/subject/3/7/" Type="http://schemas.openxmlformats.org/officeDocument/2006/relationships/hyperlink" Id="rId540"/>
    <Relationship TargetMode="External" Target="https://m.edsoo.ru/8a18b1d0" Type="http://schemas.openxmlformats.org/officeDocument/2006/relationships/hyperlink" Id="rId541"/>
    <Relationship TargetMode="External" Target="https://resh.edu.ru/subject/3/7/" Type="http://schemas.openxmlformats.org/officeDocument/2006/relationships/hyperlink" Id="rId542"/>
    <Relationship TargetMode="External" Target="https://m.edsoo.ru/8864c086" Type="http://schemas.openxmlformats.org/officeDocument/2006/relationships/hyperlink" Id="rId543"/>
    <Relationship TargetMode="External" Target="https://resh.edu.ru/subject/3/8/" Type="http://schemas.openxmlformats.org/officeDocument/2006/relationships/hyperlink" Id="rId544"/>
    <Relationship TargetMode="External" Target="https://m.edsoo.ru/8864c1a8" Type="http://schemas.openxmlformats.org/officeDocument/2006/relationships/hyperlink" Id="rId545"/>
    <Relationship TargetMode="External" Target="https://resh.edu.ru/subject/3/8/" Type="http://schemas.openxmlformats.org/officeDocument/2006/relationships/hyperlink" Id="rId546"/>
    <Relationship TargetMode="External" Target="https://m.edsoo.ru/8864c2c0" Type="http://schemas.openxmlformats.org/officeDocument/2006/relationships/hyperlink" Id="rId547"/>
    <Relationship TargetMode="External" Target="https://resh.edu.ru/subject/3/8/" Type="http://schemas.openxmlformats.org/officeDocument/2006/relationships/hyperlink" Id="rId548"/>
    <Relationship TargetMode="External" Target="https://m.edsoo.ru/8864c3f6" Type="http://schemas.openxmlformats.org/officeDocument/2006/relationships/hyperlink" Id="rId549"/>
    <Relationship TargetMode="External" Target="https://m.edsoo.ru/8864c536" Type="http://schemas.openxmlformats.org/officeDocument/2006/relationships/hyperlink" Id="rId550"/>
    <Relationship TargetMode="External" Target="https://m.edsoo.ru/8864c6d0" Type="http://schemas.openxmlformats.org/officeDocument/2006/relationships/hyperlink" Id="rId551"/>
    <Relationship TargetMode="External" Target="https://m.edsoo.ru/8864c892" Type="http://schemas.openxmlformats.org/officeDocument/2006/relationships/hyperlink" Id="rId552"/>
    <Relationship TargetMode="External" Target="https://m.edsoo.ru/8864c9c8" Type="http://schemas.openxmlformats.org/officeDocument/2006/relationships/hyperlink" Id="rId553"/>
    <Relationship TargetMode="External" Target="https://m.edsoo.ru/8864cae0" Type="http://schemas.openxmlformats.org/officeDocument/2006/relationships/hyperlink" Id="rId554"/>
    <Relationship TargetMode="External" Target="https://m.edsoo.ru/8864cc0c" Type="http://schemas.openxmlformats.org/officeDocument/2006/relationships/hyperlink" Id="rId555"/>
    <Relationship TargetMode="External" Target="https://m.edsoo.ru/8864cd24" Type="http://schemas.openxmlformats.org/officeDocument/2006/relationships/hyperlink" Id="rId556"/>
    <Relationship TargetMode="External" Target="https://m.edsoo.ru/8864ce3c" Type="http://schemas.openxmlformats.org/officeDocument/2006/relationships/hyperlink" Id="rId557"/>
    <Relationship TargetMode="External" Target="https://m.edsoo.ru/8864cf5e" Type="http://schemas.openxmlformats.org/officeDocument/2006/relationships/hyperlink" Id="rId558"/>
    <Relationship TargetMode="External" Target="https://m.edsoo.ru/8864d080" Type="http://schemas.openxmlformats.org/officeDocument/2006/relationships/hyperlink" Id="rId559"/>
    <Relationship TargetMode="External" Target="https://m.edsoo.ru/8864d418" Type="http://schemas.openxmlformats.org/officeDocument/2006/relationships/hyperlink" Id="rId560"/>
    <Relationship TargetMode="External" Target="https://m.edsoo.ru/8864d562" Type="http://schemas.openxmlformats.org/officeDocument/2006/relationships/hyperlink" Id="rId561"/>
    <Relationship TargetMode="External" Target="https://m.edsoo.ru/8864d6ac" Type="http://schemas.openxmlformats.org/officeDocument/2006/relationships/hyperlink" Id="rId562"/>
    <Relationship TargetMode="External" Target="https://m.edsoo.ru/8864d7c4" Type="http://schemas.openxmlformats.org/officeDocument/2006/relationships/hyperlink" Id="rId563"/>
    <Relationship TargetMode="External" Target="https://m.edsoo.ru/8864d8dc" Type="http://schemas.openxmlformats.org/officeDocument/2006/relationships/hyperlink" Id="rId564"/>
    <Relationship TargetMode="External" Target="https://m.edsoo.ru/8864d9f4" Type="http://schemas.openxmlformats.org/officeDocument/2006/relationships/hyperlink" Id="rId565"/>
    <Relationship TargetMode="External" Target="https://m.edsoo.ru/8864db0c" Type="http://schemas.openxmlformats.org/officeDocument/2006/relationships/hyperlink" Id="rId566"/>
    <Relationship TargetMode="External" Target="https://m.edsoo.ru/8864dc56" Type="http://schemas.openxmlformats.org/officeDocument/2006/relationships/hyperlink" Id="rId567"/>
    <Relationship TargetMode="External" Target="https://m.edsoo.ru/8864dea4" Type="http://schemas.openxmlformats.org/officeDocument/2006/relationships/hyperlink" Id="rId568"/>
    <Relationship TargetMode="External" Target="https://m.edsoo.ru/8a18b356" Type="http://schemas.openxmlformats.org/officeDocument/2006/relationships/hyperlink" Id="rId569"/>
    <Relationship TargetMode="External" Target="https://m.edsoo.ru/8a18b720" Type="http://schemas.openxmlformats.org/officeDocument/2006/relationships/hyperlink" Id="rId570"/>
    <Relationship TargetMode="External" Target="https://m.edsoo.ru/8a18ba40" Type="http://schemas.openxmlformats.org/officeDocument/2006/relationships/hyperlink" Id="rId571"/>
    <Relationship TargetMode="External" Target="https://m.edsoo.ru/8a18bbee" Type="http://schemas.openxmlformats.org/officeDocument/2006/relationships/hyperlink" Id="rId572"/>
    <Relationship TargetMode="External" Target="https://m.edsoo.ru/8a18bd74" Type="http://schemas.openxmlformats.org/officeDocument/2006/relationships/hyperlink" Id="rId573"/>
    <Relationship TargetMode="External" Target="https://m.edsoo.ru/8a18bef0" Type="http://schemas.openxmlformats.org/officeDocument/2006/relationships/hyperlink" Id="rId574"/>
    <Relationship TargetMode="External" Target="https://m.edsoo.ru/8a18c094" Type="http://schemas.openxmlformats.org/officeDocument/2006/relationships/hyperlink" Id="rId575"/>
    <Relationship TargetMode="External" Target="https://m.edsoo.ru/8a18c620" Type="http://schemas.openxmlformats.org/officeDocument/2006/relationships/hyperlink" Id="rId576"/>
    <Relationship TargetMode="External" Target="https://m.edsoo.ru/8a18c7ec" Type="http://schemas.openxmlformats.org/officeDocument/2006/relationships/hyperlink" Id="rId577"/>
    <Relationship TargetMode="External" Target="https://m.edsoo.ru/8a18c97c" Type="http://schemas.openxmlformats.org/officeDocument/2006/relationships/hyperlink" Id="rId578"/>
    <Relationship TargetMode="External" Target="https://m.edsoo.ru/8a18cb0c" Type="http://schemas.openxmlformats.org/officeDocument/2006/relationships/hyperlink" Id="rId579"/>
    <Relationship TargetMode="External" Target="https://m.edsoo.ru/8a18cc88" Type="http://schemas.openxmlformats.org/officeDocument/2006/relationships/hyperlink" Id="rId580"/>
    <Relationship TargetMode="External" Target="https://m.edsoo.ru/8a18ce0e" Type="http://schemas.openxmlformats.org/officeDocument/2006/relationships/hyperlink" Id="rId581"/>
    <Relationship TargetMode="External" Target="https://m.edsoo.ru/8a18cfa8" Type="http://schemas.openxmlformats.org/officeDocument/2006/relationships/hyperlink" Id="rId582"/>
    <Relationship TargetMode="External" Target="https://m.edsoo.ru/8a18d1d8" Type="http://schemas.openxmlformats.org/officeDocument/2006/relationships/hyperlink" Id="rId583"/>
    <Relationship TargetMode="External" Target="https://m.edsoo.ru/8a18d368" Type="http://schemas.openxmlformats.org/officeDocument/2006/relationships/hyperlink" Id="rId584"/>
    <Relationship TargetMode="External" Target="https://m.edsoo.ru/8a18d516" Type="http://schemas.openxmlformats.org/officeDocument/2006/relationships/hyperlink" Id="rId585"/>
    <Relationship TargetMode="External" Target="https://m.edsoo.ru/8a18d6a6" Type="http://schemas.openxmlformats.org/officeDocument/2006/relationships/hyperlink" Id="rId586"/>
    <Relationship TargetMode="External" Target="https://m.edsoo.ru/8a18d840" Type="http://schemas.openxmlformats.org/officeDocument/2006/relationships/hyperlink" Id="rId587"/>
    <Relationship TargetMode="External" Target="https://m.edsoo.ru/8a18d9e4" Type="http://schemas.openxmlformats.org/officeDocument/2006/relationships/hyperlink" Id="rId588"/>
    <Relationship TargetMode="External" Target="https://m.edsoo.ru/8a18dc14" Type="http://schemas.openxmlformats.org/officeDocument/2006/relationships/hyperlink" Id="rId589"/>
    <Relationship TargetMode="External" Target="https://m.edsoo.ru/8a18ddc2" Type="http://schemas.openxmlformats.org/officeDocument/2006/relationships/hyperlink" Id="rId590"/>
    <Relationship TargetMode="External" Target="https://m.edsoo.ru/8a18dfb6" Type="http://schemas.openxmlformats.org/officeDocument/2006/relationships/hyperlink" Id="rId591"/>
    <Relationship TargetMode="External" Target="https://m.edsoo.ru/8a18e16e" Type="http://schemas.openxmlformats.org/officeDocument/2006/relationships/hyperlink" Id="rId592"/>
    <Relationship TargetMode="External" Target="https://m.edsoo.ru/8a18e59c" Type="http://schemas.openxmlformats.org/officeDocument/2006/relationships/hyperlink" Id="rId593"/>
    <Relationship TargetMode="External" Target="https://m.edsoo.ru/8a18e722" Type="http://schemas.openxmlformats.org/officeDocument/2006/relationships/hyperlink" Id="rId594"/>
    <Relationship TargetMode="External" Target="https://m.edsoo.ru/8a18e858" Type="http://schemas.openxmlformats.org/officeDocument/2006/relationships/hyperlink" Id="rId595"/>
    <Relationship TargetMode="External" Target="https://m.edsoo.ru/8a18e9d4" Type="http://schemas.openxmlformats.org/officeDocument/2006/relationships/hyperlink" Id="rId596"/>
    <Relationship TargetMode="External" Target="https://m.edsoo.ru/8a18ebc8" Type="http://schemas.openxmlformats.org/officeDocument/2006/relationships/hyperlink" Id="rId597"/>
    <Relationship TargetMode="External" Target="https://m.edsoo.ru/8a18ed6c" Type="http://schemas.openxmlformats.org/officeDocument/2006/relationships/hyperlink" Id="rId598"/>
    <Relationship TargetMode="External" Target="https://m.edsoo.ru/8a18ef42" Type="http://schemas.openxmlformats.org/officeDocument/2006/relationships/hyperlink" Id="rId599"/>
    <Relationship TargetMode="External" Target="https://m.edsoo.ru/8a18f118" Type="http://schemas.openxmlformats.org/officeDocument/2006/relationships/hyperlink" Id="rId600"/>
    <Relationship TargetMode="External" Target="https://m.edsoo.ru/8a18f302" Type="http://schemas.openxmlformats.org/officeDocument/2006/relationships/hyperlink" Id="rId601"/>
    <Relationship TargetMode="External" Target="https://m.edsoo.ru/8a18f4b0" Type="http://schemas.openxmlformats.org/officeDocument/2006/relationships/hyperlink" Id="rId602"/>
    <Relationship TargetMode="External" Target="https://m.edsoo.ru/8a18f668" Type="http://schemas.openxmlformats.org/officeDocument/2006/relationships/hyperlink" Id="rId603"/>
    <Relationship TargetMode="External" Target="https://m.edsoo.ru/8a18f8ca" Type="http://schemas.openxmlformats.org/officeDocument/2006/relationships/hyperlink" Id="rId604"/>
    <Relationship TargetMode="External" Target="https://m.edsoo.ru/8a18fa6e" Type="http://schemas.openxmlformats.org/officeDocument/2006/relationships/hyperlink" Id="rId605"/>
    <Relationship TargetMode="External" Target="https://m.edsoo.ru/8a18fbb8" Type="http://schemas.openxmlformats.org/officeDocument/2006/relationships/hyperlink" Id="rId606"/>
    <Relationship TargetMode="External" Target="https://m.edsoo.ru/8a18fcf8" Type="http://schemas.openxmlformats.org/officeDocument/2006/relationships/hyperlink" Id="rId607"/>
    <Relationship TargetMode="External" Target="https://m.edsoo.ru/8a18fe6a" Type="http://schemas.openxmlformats.org/officeDocument/2006/relationships/hyperlink" Id="rId608"/>
    <Relationship TargetMode="External" Target="https://m.edsoo.ru/8a190022" Type="http://schemas.openxmlformats.org/officeDocument/2006/relationships/hyperlink" Id="rId609"/>
    <Relationship TargetMode="External" Target="https://m.edsoo.ru/8a1901ee" Type="http://schemas.openxmlformats.org/officeDocument/2006/relationships/hyperlink" Id="rId610"/>
    <Relationship TargetMode="External" Target="https://m.edsoo.ru/8a1907f2" Type="http://schemas.openxmlformats.org/officeDocument/2006/relationships/hyperlink" Id="rId611"/>
    <Relationship TargetMode="External" Target="https://m.edsoo.ru/8864dff8" Type="http://schemas.openxmlformats.org/officeDocument/2006/relationships/hyperlink" Id="rId612"/>
    <Relationship TargetMode="External" Target="https://m.edsoo.ru/8864e17e" Type="http://schemas.openxmlformats.org/officeDocument/2006/relationships/hyperlink" Id="rId613"/>
    <Relationship TargetMode="External" Target="https://m.edsoo.ru/8864e2dc" Type="http://schemas.openxmlformats.org/officeDocument/2006/relationships/hyperlink" Id="rId614"/>
    <Relationship TargetMode="External" Target="https://m.edsoo.ru/8864e44e" Type="http://schemas.openxmlformats.org/officeDocument/2006/relationships/hyperlink" Id="rId615"/>
    <Relationship TargetMode="External" Target="https://m.edsoo.ru/8864e584" Type="http://schemas.openxmlformats.org/officeDocument/2006/relationships/hyperlink" Id="rId616"/>
    <Relationship TargetMode="External" Target="https://m.edsoo.ru/8864e6b0" Type="http://schemas.openxmlformats.org/officeDocument/2006/relationships/hyperlink" Id="rId617"/>
    <Relationship TargetMode="External" Target="https://m.edsoo.ru/8864e912" Type="http://schemas.openxmlformats.org/officeDocument/2006/relationships/hyperlink" Id="rId618"/>
    <Relationship TargetMode="External" Target="https://m.edsoo.ru/8864eb56" Type="http://schemas.openxmlformats.org/officeDocument/2006/relationships/hyperlink" Id="rId619"/>
    <Relationship TargetMode="External" Target="https://m.edsoo.ru/8864ece6" Type="http://schemas.openxmlformats.org/officeDocument/2006/relationships/hyperlink" Id="rId620"/>
    <Relationship TargetMode="External" Target="https://m.edsoo.ru/8864f0a6" Type="http://schemas.openxmlformats.org/officeDocument/2006/relationships/hyperlink" Id="rId621"/>
    <Relationship TargetMode="External" Target="https://m.edsoo.ru/8864f1e6" Type="http://schemas.openxmlformats.org/officeDocument/2006/relationships/hyperlink" Id="rId622"/>
    <Relationship TargetMode="External" Target="https://m.edsoo.ru/8864f2fe" Type="http://schemas.openxmlformats.org/officeDocument/2006/relationships/hyperlink" Id="rId623"/>
    <Relationship TargetMode="External" Target="https://m.edsoo.ru/8864f5d8" Type="http://schemas.openxmlformats.org/officeDocument/2006/relationships/hyperlink" Id="rId624"/>
    <Relationship TargetMode="External" Target="https://m.edsoo.ru/8864f6f0" Type="http://schemas.openxmlformats.org/officeDocument/2006/relationships/hyperlink" Id="rId625"/>
    <Relationship TargetMode="External" Target="https://m.edsoo.ru/8864f83a" Type="http://schemas.openxmlformats.org/officeDocument/2006/relationships/hyperlink" Id="rId626"/>
    <Relationship TargetMode="External" Target="https://m.edsoo.ru/8864f9b6" Type="http://schemas.openxmlformats.org/officeDocument/2006/relationships/hyperlink" Id="rId627"/>
    <Relationship TargetMode="External" Target="https://m.edsoo.ru/8864fb6e" Type="http://schemas.openxmlformats.org/officeDocument/2006/relationships/hyperlink" Id="rId628"/>
    <Relationship TargetMode="External" Target="https://m.edsoo.ru/8864fcea" Type="http://schemas.openxmlformats.org/officeDocument/2006/relationships/hyperlink" Id="rId629"/>
    <Relationship TargetMode="External" Target="https://m.edsoo.ru/8864fe16" Type="http://schemas.openxmlformats.org/officeDocument/2006/relationships/hyperlink" Id="rId630"/>
    <Relationship TargetMode="External" Target="https://m.edsoo.ru/8864ff2e" Type="http://schemas.openxmlformats.org/officeDocument/2006/relationships/hyperlink" Id="rId631"/>
    <Relationship TargetMode="External" Target="https://m.edsoo.ru/8a190996" Type="http://schemas.openxmlformats.org/officeDocument/2006/relationships/hyperlink" Id="rId632"/>
    <Relationship TargetMode="External" Target="https://m.edsoo.ru/8a190b80" Type="http://schemas.openxmlformats.org/officeDocument/2006/relationships/hyperlink" Id="rId633"/>
    <Relationship TargetMode="External" Target="https://m.edsoo.ru/8a190d10" Type="http://schemas.openxmlformats.org/officeDocument/2006/relationships/hyperlink" Id="rId634"/>
    <Relationship TargetMode="External" Target="https://m.edsoo.ru/8a190ebe" Type="http://schemas.openxmlformats.org/officeDocument/2006/relationships/hyperlink" Id="rId635"/>
    <Relationship TargetMode="External" Target="https://m.edsoo.ru/8a19109e" Type="http://schemas.openxmlformats.org/officeDocument/2006/relationships/hyperlink" Id="rId636"/>
    <Relationship TargetMode="External" Target="https://m.edsoo.ru/8a1912ce" Type="http://schemas.openxmlformats.org/officeDocument/2006/relationships/hyperlink" Id="rId637"/>
    <Relationship TargetMode="External" Target="https://m.edsoo.ru/8a191490" Type="http://schemas.openxmlformats.org/officeDocument/2006/relationships/hyperlink" Id="rId638"/>
    <Relationship TargetMode="External" Target="https://m.edsoo.ru/8a191648" Type="http://schemas.openxmlformats.org/officeDocument/2006/relationships/hyperlink" Id="rId639"/>
    <Relationship TargetMode="External" Target="https://m.edsoo.ru/8a191cec" Type="http://schemas.openxmlformats.org/officeDocument/2006/relationships/hyperlink" Id="rId640"/>
    <Relationship TargetMode="External" Target="https://m.edsoo.ru/8a19223c" Type="http://schemas.openxmlformats.org/officeDocument/2006/relationships/hyperlink" Id="rId641"/>
    <Relationship TargetMode="External" Target="https://m.edsoo.ru/8a1923b8" Type="http://schemas.openxmlformats.org/officeDocument/2006/relationships/hyperlink" Id="rId642"/>
    <Relationship TargetMode="External" Target="https://m.edsoo.ru/8a191f12" Type="http://schemas.openxmlformats.org/officeDocument/2006/relationships/hyperlink" Id="rId643"/>
    <Relationship TargetMode="External" Target="https://m.edsoo.ru/8a1920c0" Type="http://schemas.openxmlformats.org/officeDocument/2006/relationships/hyperlink" Id="rId644"/>
    <Relationship TargetMode="External" Target="https://m.edsoo.ru/8a19261a" Type="http://schemas.openxmlformats.org/officeDocument/2006/relationships/hyperlink" Id="rId645"/>
    <Relationship TargetMode="External" Target="https://m.edsoo.ru/8a192912" Type="http://schemas.openxmlformats.org/officeDocument/2006/relationships/hyperlink" Id="rId646"/>
    <Relationship TargetMode="External" Target="https://m.edsoo.ru/8a19278c" Type="http://schemas.openxmlformats.org/officeDocument/2006/relationships/hyperlink" Id="rId647"/>
    <Relationship TargetMode="External" Target="https://m.edsoo.ru/8a192ad4" Type="http://schemas.openxmlformats.org/officeDocument/2006/relationships/hyperlink" Id="rId648"/>
    <Relationship TargetMode="External" Target="https://m.edsoo.ru/8a192c5a" Type="http://schemas.openxmlformats.org/officeDocument/2006/relationships/hyperlink" Id="rId649"/>
    <Relationship TargetMode="External" Target="https://m.edsoo.ru/8a192da4" Type="http://schemas.openxmlformats.org/officeDocument/2006/relationships/hyperlink" Id="rId650"/>
    <Relationship TargetMode="External" Target="https://m.edsoo.ru/8a19316e" Type="http://schemas.openxmlformats.org/officeDocument/2006/relationships/hyperlink" Id="rId651"/>
    <Relationship TargetMode="External" Target="https://m.edsoo.ru/8a1933da" Type="http://schemas.openxmlformats.org/officeDocument/2006/relationships/hyperlink" Id="rId652"/>
    <Relationship TargetMode="External" Target="https://m.edsoo.ru/8a193542" Type="http://schemas.openxmlformats.org/officeDocument/2006/relationships/hyperlink" Id="rId653"/>
    <Relationship TargetMode="External" Target="https://m.edsoo.ru/8a1936a0" Type="http://schemas.openxmlformats.org/officeDocument/2006/relationships/hyperlink" Id="rId654"/>
    <Relationship TargetMode="External" Target="https://m.edsoo.ru/8a193862" Type="http://schemas.openxmlformats.org/officeDocument/2006/relationships/hyperlink" Id="rId655"/>
    <Relationship TargetMode="External" Target="https://m.edsoo.ru/8a193a06" Type="http://schemas.openxmlformats.org/officeDocument/2006/relationships/hyperlink" Id="rId656"/>
    <Relationship TargetMode="External" Target="https://m.edsoo.ru/8a193b82" Type="http://schemas.openxmlformats.org/officeDocument/2006/relationships/hyperlink" Id="rId657"/>
    <Relationship TargetMode="External" Target="https://m.edsoo.ru/8a193cae" Type="http://schemas.openxmlformats.org/officeDocument/2006/relationships/hyperlink" Id="rId658"/>
    <Relationship TargetMode="External" Target="https://m.edsoo.ru/8a193e5c" Type="http://schemas.openxmlformats.org/officeDocument/2006/relationships/hyperlink" Id="rId659"/>
    <Relationship TargetMode="External" Target="https://m.edsoo.ru/8a193f88" Type="http://schemas.openxmlformats.org/officeDocument/2006/relationships/hyperlink" Id="rId660"/>
    <Relationship TargetMode="External" Target="https://m.edsoo.ru/8a1940b4" Type="http://schemas.openxmlformats.org/officeDocument/2006/relationships/hyperlink" Id="rId661"/>
    <Relationship TargetMode="External" Target="https://m.edsoo.ru/8a1941cc" Type="http://schemas.openxmlformats.org/officeDocument/2006/relationships/hyperlink" Id="rId662"/>
    <Relationship TargetMode="External" Target="https://m.edsoo.ru/8a1942e4" Type="http://schemas.openxmlformats.org/officeDocument/2006/relationships/hyperlink" Id="rId663"/>
    <Relationship TargetMode="External" Target="https://m.edsoo.ru/8a1943f2" Type="http://schemas.openxmlformats.org/officeDocument/2006/relationships/hyperlink" Id="rId664"/>
    <Relationship TargetMode="External" Target="https://m.edsoo.ru/8a194500" Type="http://schemas.openxmlformats.org/officeDocument/2006/relationships/hyperlink" Id="rId665"/>
    <Relationship TargetMode="External" Target="https://m.edsoo.ru/8a1946ae" Type="http://schemas.openxmlformats.org/officeDocument/2006/relationships/hyperlink" Id="rId666"/>
    <Relationship TargetMode="External" Target="https://m.edsoo.ru/8a1947d0" Type="http://schemas.openxmlformats.org/officeDocument/2006/relationships/hyperlink" Id="rId667"/>
    <Relationship TargetMode="External" Target="https://m.edsoo.ru/8a1948de" Type="http://schemas.openxmlformats.org/officeDocument/2006/relationships/hyperlink" Id="rId668"/>
    <Relationship TargetMode="External" Target="https://m.edsoo.ru/8a194a00" Type="http://schemas.openxmlformats.org/officeDocument/2006/relationships/hyperlink" Id="rId669"/>
    <Relationship TargetMode="External" Target="https://m.edsoo.ru/8a194b0e" Type="http://schemas.openxmlformats.org/officeDocument/2006/relationships/hyperlink" Id="rId670"/>
    <Relationship TargetMode="External" Target="https://m.edsoo.ru/8a194c1c" Type="http://schemas.openxmlformats.org/officeDocument/2006/relationships/hyperlink" Id="rId671"/>
    <Relationship TargetMode="External" Target="https://m.edsoo.ru/8a194d34" Type="http://schemas.openxmlformats.org/officeDocument/2006/relationships/hyperlink" Id="rId672"/>
    <Relationship TargetMode="External" Target="https://m.edsoo.ru/8a194f5a" Type="http://schemas.openxmlformats.org/officeDocument/2006/relationships/hyperlink" Id="rId673"/>
    <Relationship TargetMode="External" Target="https://m.edsoo.ru/8a1954e6" Type="http://schemas.openxmlformats.org/officeDocument/2006/relationships/hyperlink" Id="rId674"/>
    <Relationship TargetMode="External" Target="https://m.edsoo.ru/8a195608" Type="http://schemas.openxmlformats.org/officeDocument/2006/relationships/hyperlink" Id="rId67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