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8554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4b34cd1-8907-4be2-9654-5e4d7c979c34" w:id="1"/>
      <w:r>
        <w:rPr>
          <w:rFonts w:ascii="Times New Roman" w:hAnsi="Times New Roman"/>
          <w:b/>
          <w:i w:val="false"/>
          <w:color w:val="000000"/>
          <w:sz w:val="28"/>
        </w:rPr>
        <w:t>муниципальное бюджетное общеобразовательное учреждение</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4d6ab55-f73b-48d7-ba78-c30f74a03786" w:id="2"/>
      <w:r>
        <w:rPr>
          <w:rFonts w:ascii="Times New Roman" w:hAnsi="Times New Roman"/>
          <w:b/>
          <w:i w:val="false"/>
          <w:color w:val="000000"/>
          <w:sz w:val="28"/>
        </w:rPr>
        <w:t xml:space="preserve">средняя общеобразовательная школа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с. Торгалыгский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методического объединения</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заместителем директора по учебно-воспитательной работе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Домбаа О. С-Д.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директором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Санчы Э.Т.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255515)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r>
        <w:rPr>
          <w:rFonts w:ascii="Times New Roman" w:hAnsi="Times New Roman"/>
          <w:b/>
          <w:i w:val="false"/>
          <w:color w:val="000000"/>
          <w:sz w:val="28"/>
        </w:rPr>
        <w:t>‌ ‌</w:t>
      </w:r>
      <w:r>
        <w:rPr>
          <w:rFonts w:ascii="Times New Roman" w:hAnsi="Times New Roman"/>
          <w:b w:val="false"/>
          <w:i w:val="false"/>
          <w:color w:val="000000"/>
          <w:sz w:val="28"/>
        </w:rPr>
        <w:t>​</w:t>
      </w:r>
    </w:p>
    <w:p>
      <w:pPr>
        <w:spacing w:before="0" w:after="0"/>
        <w:ind w:left="120"/>
        <w:jc w:val="left"/>
      </w:pPr>
    </w:p>
    <w:bookmarkStart w:name="block-1785543" w:id="3"/>
    <w:p>
      <w:pPr>
        <w:sectPr>
          <w:pgSz w:w="11906" w:h="16383" w:orient="portrait"/>
        </w:sectPr>
      </w:pPr>
    </w:p>
    <w:bookmarkEnd w:id="3"/>
    <w:bookmarkEnd w:id="0"/>
    <w:bookmarkStart w:name="block-1785544"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1785544" w:id="5"/>
    <w:p>
      <w:pPr>
        <w:sectPr>
          <w:pgSz w:w="11906" w:h="16383" w:orient="portrait"/>
        </w:sectPr>
      </w:pPr>
    </w:p>
    <w:bookmarkEnd w:id="5"/>
    <w:bookmarkEnd w:id="4"/>
    <w:bookmarkStart w:name="block-1785545" w:id="6"/>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7"/>
      <w:r>
        <w:rPr>
          <w:rFonts w:ascii="Times New Roman" w:hAnsi="Times New Roman"/>
          <w:b w:val="false"/>
          <w:i w:val="false"/>
          <w:color w:val="000000"/>
          <w:sz w:val="28"/>
        </w:rPr>
        <w:t>(не менее трёх).</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8"/>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9"/>
      <w:r>
        <w:rPr>
          <w:rFonts w:ascii="Times New Roman" w:hAnsi="Times New Roman"/>
          <w:b w:val="false"/>
          <w:i w:val="false"/>
          <w:color w:val="000000"/>
          <w:sz w:val="28"/>
        </w:rPr>
        <w:t>(не менее трёх). «Зимнее утро», «Зимний вечер», «Няне» и др.</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0"/>
      <w:r>
        <w:rPr>
          <w:rFonts w:ascii="Times New Roman" w:hAnsi="Times New Roman"/>
          <w:b w:val="false"/>
          <w:i w:val="false"/>
          <w:color w:val="000000"/>
          <w:sz w:val="28"/>
        </w:rPr>
        <w:t>(не менее двух). «Крестьянские дети», «Школьник» и др.</w:t>
      </w:r>
      <w:bookmarkEnd w:id="10"/>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1"/>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2"/>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3"/>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4"/>
      <w:r>
        <w:rPr>
          <w:rFonts w:ascii="Times New Roman" w:hAnsi="Times New Roman"/>
          <w:b w:val="false"/>
          <w:i w:val="false"/>
          <w:color w:val="000000"/>
          <w:sz w:val="28"/>
        </w:rPr>
        <w:t>(не менее двух). Например, А. И. Куприна, М. М. Пришвина, К. Г. Паустовского.</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5"/>
      <w:r>
        <w:rPr>
          <w:rFonts w:ascii="Times New Roman" w:hAnsi="Times New Roman"/>
          <w:b w:val="false"/>
          <w:i w:val="false"/>
          <w:color w:val="000000"/>
          <w:sz w:val="28"/>
        </w:rPr>
        <w:t>(один по выбору). Например, «Корова», «Никита»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6"/>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17"/>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18"/>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19"/>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0"/>
      <w:r>
        <w:rPr>
          <w:rFonts w:ascii="Times New Roman" w:hAnsi="Times New Roman"/>
          <w:b w:val="false"/>
          <w:i w:val="false"/>
          <w:color w:val="000000"/>
          <w:sz w:val="28"/>
        </w:rPr>
        <w:t>(одна по выбору). Например, «Снежная королева», «Соловей» и др.</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1"/>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2"/>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3"/>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4"/>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5"/>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6"/>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27"/>
      <w:r>
        <w:rPr>
          <w:rFonts w:ascii="Times New Roman" w:hAnsi="Times New Roman"/>
          <w:b w:val="false"/>
          <w:i w:val="false"/>
          <w:color w:val="000000"/>
          <w:sz w:val="28"/>
        </w:rPr>
        <w:t>(не менее трёх). «Песнь о вещем Олеге», «Зимняя дорога», «Узник», «Туча»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28"/>
      <w:r>
        <w:rPr>
          <w:rFonts w:ascii="Times New Roman" w:hAnsi="Times New Roman"/>
          <w:b w:val="false"/>
          <w:i w:val="false"/>
          <w:color w:val="000000"/>
          <w:sz w:val="28"/>
        </w:rPr>
        <w:t>(не менее трёх). «Три пальмы», «Листок», «Утёс» 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29"/>
      <w:r>
        <w:rPr>
          <w:rFonts w:ascii="Times New Roman" w:hAnsi="Times New Roman"/>
          <w:b w:val="false"/>
          <w:i w:val="false"/>
          <w:color w:val="000000"/>
          <w:sz w:val="28"/>
        </w:rPr>
        <w:t>(не менее двух). Например, «Косарь», «Соловей» и др.</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0"/>
      <w:r>
        <w:rPr>
          <w:rFonts w:ascii="Times New Roman" w:hAnsi="Times New Roman"/>
          <w:b w:val="false"/>
          <w:i w:val="false"/>
          <w:color w:val="000000"/>
          <w:sz w:val="28"/>
        </w:rPr>
        <w:t>(не менее двух). «Есть в осени первоначальной…», «С поляны коршун поднялся…».</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1"/>
      <w:r>
        <w:rPr>
          <w:rFonts w:ascii="Times New Roman" w:hAnsi="Times New Roman"/>
          <w:b w:val="false"/>
          <w:i w:val="false"/>
          <w:color w:val="000000"/>
          <w:sz w:val="28"/>
        </w:rPr>
        <w:t>(не менее двух). «Учись у них – у дуба, у берёзы…», «Я пришёл к тебе с приветом…».</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2"/>
      <w:r>
        <w:rPr>
          <w:rFonts w:ascii="Times New Roman" w:hAnsi="Times New Roman"/>
          <w:b w:val="false"/>
          <w:i w:val="false"/>
          <w:color w:val="000000"/>
          <w:sz w:val="28"/>
        </w:rPr>
        <w:t>(главы по выбору).</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3"/>
      <w:r>
        <w:rPr>
          <w:rFonts w:ascii="Times New Roman" w:hAnsi="Times New Roman"/>
          <w:b w:val="false"/>
          <w:i w:val="false"/>
          <w:color w:val="000000"/>
          <w:sz w:val="28"/>
        </w:rPr>
        <w:t>(три по выбору). Например, «Толстый и тонкий», «Хамелеон», «Смерть чиновника» 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4"/>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5"/>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6"/>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37"/>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38"/>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39"/>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0"/>
      <w:r>
        <w:rPr>
          <w:rFonts w:ascii="Times New Roman" w:hAnsi="Times New Roman"/>
          <w:b w:val="false"/>
          <w:i w:val="false"/>
          <w:color w:val="000000"/>
          <w:sz w:val="28"/>
        </w:rPr>
        <w:t>(главы по выбору).</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1"/>
      <w:r>
        <w:rPr>
          <w:rFonts w:ascii="Times New Roman" w:hAnsi="Times New Roman"/>
          <w:b w:val="false"/>
          <w:i w:val="false"/>
          <w:color w:val="000000"/>
          <w:sz w:val="28"/>
        </w:rPr>
        <w:t>(главы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2"/>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3"/>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4"/>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5"/>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6"/>
      <w:r>
        <w:rPr>
          <w:rFonts w:ascii="Times New Roman" w:hAnsi="Times New Roman"/>
          <w:b w:val="false"/>
          <w:i w:val="false"/>
          <w:color w:val="000000"/>
          <w:sz w:val="28"/>
        </w:rPr>
        <w:t>(«Станционный смотритель»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47"/>
      <w:r>
        <w:rPr>
          <w:rFonts w:ascii="Times New Roman" w:hAnsi="Times New Roman"/>
          <w:b w:val="false"/>
          <w:i w:val="false"/>
          <w:color w:val="000000"/>
          <w:sz w:val="28"/>
        </w:rPr>
        <w:t xml:space="preserve"> (фрагмент).</w:t>
      </w:r>
      <w:bookmarkEnd w:id="4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48"/>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49"/>
      <w:r>
        <w:rPr>
          <w:rFonts w:ascii="Times New Roman" w:hAnsi="Times New Roman"/>
          <w:b w:val="false"/>
          <w:i w:val="false"/>
          <w:color w:val="000000"/>
          <w:sz w:val="28"/>
        </w:rPr>
        <w:t>(два по выбору). Например, «Бирюк», «Хорь и Калиныч» и др.</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0"/>
      <w:r>
        <w:rPr>
          <w:rFonts w:ascii="Times New Roman" w:hAnsi="Times New Roman"/>
          <w:b w:val="false"/>
          <w:i w:val="false"/>
          <w:color w:val="000000"/>
          <w:sz w:val="28"/>
        </w:rPr>
        <w:t>например, «Русский язык», «Воробей» и др.</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1"/>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2"/>
      <w:r>
        <w:rPr>
          <w:rFonts w:ascii="Times New Roman" w:hAnsi="Times New Roman"/>
          <w:b w:val="false"/>
          <w:i w:val="false"/>
          <w:color w:val="000000"/>
          <w:sz w:val="28"/>
        </w:rPr>
        <w:t>Ф. И. Тютчев, А. А. Фет, А. К. Толстой и др. (не менее двух стихотворений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3"/>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4"/>
      <w:r>
        <w:rPr>
          <w:rFonts w:ascii="Times New Roman" w:hAnsi="Times New Roman"/>
          <w:b w:val="false"/>
          <w:i w:val="false"/>
          <w:color w:val="000000"/>
          <w:sz w:val="28"/>
        </w:rPr>
        <w:t>(не менее двух). Например, А. К. Толстого, Р. Сабатини, Ф. Купера.</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5"/>
      <w:r>
        <w:rPr>
          <w:rFonts w:ascii="Times New Roman" w:hAnsi="Times New Roman"/>
          <w:b w:val="false"/>
          <w:i w:val="false"/>
          <w:color w:val="000000"/>
          <w:sz w:val="28"/>
        </w:rPr>
        <w:t>(один по выбору). Например, «Тоска», «Злоумышленник» и др.</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6"/>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57"/>
      <w:r>
        <w:rPr>
          <w:rFonts w:ascii="Times New Roman" w:hAnsi="Times New Roman"/>
          <w:b w:val="false"/>
          <w:i w:val="false"/>
          <w:color w:val="000000"/>
          <w:sz w:val="28"/>
        </w:rPr>
        <w:t>(не менее двух). Например, М. М. Зощенко, А. Т. Аверченко, Н. Тэффи, О. Генри, Я. Гашека.</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58"/>
      <w:r>
        <w:rPr>
          <w:rFonts w:ascii="Times New Roman" w:hAnsi="Times New Roman"/>
          <w:b w:val="false"/>
          <w:i w:val="false"/>
          <w:color w:val="000000"/>
          <w:sz w:val="28"/>
        </w:rPr>
        <w:t>(одно произведение по выбору). Например, «Алые паруса», «Зелёная лампа»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59"/>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0"/>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1"/>
      <w:r>
        <w:rPr>
          <w:rFonts w:ascii="Times New Roman" w:hAnsi="Times New Roman"/>
          <w:b w:val="false"/>
          <w:i w:val="false"/>
          <w:color w:val="000000"/>
          <w:sz w:val="28"/>
        </w:rPr>
        <w:t>(один по выбору). Например, «Родинка», «Чужая кровь»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2"/>
      <w:r>
        <w:rPr>
          <w:rFonts w:ascii="Times New Roman" w:hAnsi="Times New Roman"/>
          <w:b w:val="false"/>
          <w:i w:val="false"/>
          <w:color w:val="000000"/>
          <w:sz w:val="28"/>
        </w:rPr>
        <w:t>(один по выбору). Например, «Юшка», «Неизвестный цветок»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3"/>
      <w:r>
        <w:rPr>
          <w:rFonts w:ascii="Times New Roman" w:hAnsi="Times New Roman"/>
          <w:b w:val="false"/>
          <w:i w:val="false"/>
          <w:color w:val="000000"/>
          <w:sz w:val="28"/>
        </w:rPr>
        <w:t>(один по выбору). Например, «Чудик», «Стенька Разин», «Критики»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4"/>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5"/>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6"/>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67"/>
      <w:r>
        <w:rPr>
          <w:rFonts w:ascii="Times New Roman" w:hAnsi="Times New Roman"/>
          <w:b w:val="false"/>
          <w:i w:val="false"/>
          <w:color w:val="000000"/>
          <w:sz w:val="28"/>
        </w:rPr>
        <w:t>(главы по выбору).</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68"/>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69"/>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0"/>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1"/>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2"/>
      <w:r>
        <w:rPr>
          <w:rFonts w:ascii="Times New Roman" w:hAnsi="Times New Roman"/>
          <w:b w:val="false"/>
          <w:i w:val="false"/>
          <w:color w:val="000000"/>
          <w:sz w:val="28"/>
        </w:rPr>
        <w:t>(одна по выбору). Например, «Ася», «Первая любовь».</w:t>
      </w:r>
      <w:bookmarkEnd w:id="7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3"/>
      <w:r>
        <w:rPr>
          <w:rFonts w:ascii="Times New Roman" w:hAnsi="Times New Roman"/>
          <w:b w:val="false"/>
          <w:i w:val="false"/>
          <w:color w:val="000000"/>
          <w:sz w:val="28"/>
        </w:rPr>
        <w:t>«Бедные люди», «Белые ночи» (одно произведение по выбору).</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4"/>
      <w:r>
        <w:rPr>
          <w:rFonts w:ascii="Times New Roman" w:hAnsi="Times New Roman"/>
          <w:b w:val="false"/>
          <w:i w:val="false"/>
          <w:color w:val="000000"/>
          <w:sz w:val="28"/>
        </w:rPr>
        <w:t>(одно произведение по выбору). Например, «Отрочество» (главы).</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5"/>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6"/>
      <w:r>
        <w:rPr>
          <w:rFonts w:ascii="Times New Roman" w:hAnsi="Times New Roman"/>
          <w:b w:val="false"/>
          <w:i w:val="false"/>
          <w:color w:val="000000"/>
          <w:sz w:val="28"/>
        </w:rPr>
        <w:t>(одна повесть по выбору). Например, «Собачье сердце» и др.</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77"/>
      <w:r>
        <w:rPr>
          <w:rFonts w:ascii="Times New Roman" w:hAnsi="Times New Roman"/>
          <w:b w:val="false"/>
          <w:i w:val="false"/>
          <w:color w:val="000000"/>
          <w:sz w:val="28"/>
        </w:rPr>
        <w:t>(главы «Переправа», «Гармонь», «Два солдата», «Поединок» и др.).</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78"/>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79"/>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0"/>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1"/>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2"/>
      <w:r>
        <w:rPr>
          <w:rFonts w:ascii="Times New Roman" w:hAnsi="Times New Roman"/>
          <w:b w:val="false"/>
          <w:i w:val="false"/>
          <w:color w:val="000000"/>
          <w:sz w:val="28"/>
        </w:rPr>
        <w:t>(фрагменты по выбору).</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3"/>
      <w:r>
        <w:rPr>
          <w:rFonts w:ascii="Times New Roman" w:hAnsi="Times New Roman"/>
          <w:b w:val="false"/>
          <w:i w:val="false"/>
          <w:color w:val="000000"/>
          <w:sz w:val="28"/>
        </w:rPr>
        <w:t>(фрагменты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4"/>
      <w:r>
        <w:rPr>
          <w:rFonts w:ascii="Times New Roman" w:hAnsi="Times New Roman"/>
          <w:b w:val="false"/>
          <w:i w:val="false"/>
          <w:color w:val="000000"/>
          <w:sz w:val="28"/>
        </w:rPr>
        <w:t>(по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5"/>
      <w:r>
        <w:rPr>
          <w:rFonts w:ascii="Times New Roman" w:hAnsi="Times New Roman"/>
          <w:b w:val="false"/>
          <w:i w:val="false"/>
          <w:color w:val="000000"/>
          <w:sz w:val="28"/>
        </w:rPr>
        <w:t>(два по выбору). Например, «Властителям и судиям», «Памятник» и др.</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6"/>
      <w:r>
        <w:rPr>
          <w:rFonts w:ascii="Times New Roman" w:hAnsi="Times New Roman"/>
          <w:b w:val="false"/>
          <w:i w:val="false"/>
          <w:color w:val="000000"/>
          <w:sz w:val="28"/>
        </w:rPr>
        <w:t>(одна-две по выбору). Например, «Светлана», «Невыразимое», «Море» и др.</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87"/>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88"/>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89"/>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0"/>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1"/>
      <w:r>
        <w:rPr>
          <w:rFonts w:ascii="Times New Roman" w:hAnsi="Times New Roman"/>
          <w:b w:val="false"/>
          <w:i w:val="false"/>
          <w:color w:val="000000"/>
          <w:sz w:val="28"/>
        </w:rPr>
        <w:t>(не менее двух фрагментов по выбору).</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2"/>
      <w:r>
        <w:rPr>
          <w:rFonts w:ascii="Times New Roman" w:hAnsi="Times New Roman"/>
          <w:b w:val="false"/>
          <w:i w:val="false"/>
          <w:color w:val="000000"/>
          <w:sz w:val="28"/>
        </w:rPr>
        <w:t>(фрагменты по выбору).</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4"/>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5"/>
      <w:r>
        <w:rPr>
          <w:rFonts w:ascii="Times New Roman" w:hAnsi="Times New Roman"/>
          <w:b w:val="false"/>
          <w:i w:val="false"/>
          <w:color w:val="000000"/>
          <w:sz w:val="28"/>
        </w:rPr>
        <w:t>(не менее одного фрагмента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6"/>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1785545" w:id="97"/>
    <w:p>
      <w:pPr>
        <w:sectPr>
          <w:pgSz w:w="11906" w:h="16383" w:orient="portrait"/>
        </w:sectPr>
      </w:pPr>
    </w:p>
    <w:bookmarkEnd w:id="97"/>
    <w:bookmarkEnd w:id="6"/>
    <w:bookmarkStart w:name="block-1785540" w:id="98"/>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1785540" w:id="99"/>
    <w:p>
      <w:pPr>
        <w:sectPr>
          <w:pgSz w:w="11906" w:h="16383" w:orient="portrait"/>
        </w:sectPr>
      </w:pPr>
    </w:p>
    <w:bookmarkEnd w:id="99"/>
    <w:bookmarkEnd w:id="98"/>
    <w:bookmarkStart w:name="block-1785541" w:id="10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7">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9">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https://resh.edu.ru/subject/14/5/</w:t>
              </w:r>
            </w:hyperlink>
          </w:p>
        </w:tc>
      </w:tr>
      <w:tr>
        <w:trPr>
          <w:trHeight w:val="2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13">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15">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19">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21">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25">
              <w:r>
                <w:rPr>
                  <w:rFonts w:ascii="Times New Roman" w:hAnsi="Times New Roman"/>
                  <w:b w:val="false"/>
                  <w:i w:val="false"/>
                  <w:color w:val="0000ff"/>
                  <w:sz w:val="22"/>
                  <w:u w:val="single"/>
                </w:rPr>
                <w:t>https://resh.edu.ru/subject/14/5/</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27">
              <w:r>
                <w:rPr>
                  <w:rFonts w:ascii="Times New Roman" w:hAnsi="Times New Roman"/>
                  <w:b w:val="false"/>
                  <w:i w:val="false"/>
                  <w:color w:val="0000ff"/>
                  <w:sz w:val="22"/>
                  <w:u w:val="single"/>
                </w:rPr>
                <w:t>https://resh.edu.ru/subject/14/5/</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31">
              <w:r>
                <w:rPr>
                  <w:rFonts w:ascii="Times New Roman" w:hAnsi="Times New Roman"/>
                  <w:b w:val="false"/>
                  <w:i w:val="false"/>
                  <w:color w:val="0000ff"/>
                  <w:sz w:val="22"/>
                  <w:u w:val="single"/>
                </w:rPr>
                <w:t>https://resh.edu.ru/subject/14/5/</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34">
              <w:r>
                <w:rPr>
                  <w:rFonts w:ascii="Times New Roman" w:hAnsi="Times New Roman"/>
                  <w:b w:val="false"/>
                  <w:i w:val="false"/>
                  <w:color w:val="0000ff"/>
                  <w:sz w:val="22"/>
                  <w:u w:val="single"/>
                </w:rPr>
                <w:t>https://resh.edu.ru/subject/14/5/</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36">
              <w:r>
                <w:rPr>
                  <w:rFonts w:ascii="Times New Roman" w:hAnsi="Times New Roman"/>
                  <w:b w:val="false"/>
                  <w:i w:val="false"/>
                  <w:color w:val="0000ff"/>
                  <w:sz w:val="22"/>
                  <w:u w:val="single"/>
                </w:rPr>
                <w:t>https://resh.edu.ru/subject/14/5/</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38">
              <w:r>
                <w:rPr>
                  <w:rFonts w:ascii="Times New Roman" w:hAnsi="Times New Roman"/>
                  <w:b w:val="false"/>
                  <w:i w:val="false"/>
                  <w:color w:val="0000ff"/>
                  <w:sz w:val="22"/>
                  <w:u w:val="single"/>
                </w:rPr>
                <w:t>https://resh.edu.ru/subject/14/5/</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40">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42">
              <w:r>
                <w:rPr>
                  <w:rFonts w:ascii="Times New Roman" w:hAnsi="Times New Roman"/>
                  <w:b w:val="false"/>
                  <w:i w:val="false"/>
                  <w:color w:val="0000ff"/>
                  <w:sz w:val="22"/>
                  <w:u w:val="single"/>
                </w:rPr>
                <w:t>https://resh.edu.ru/subject/14/5/</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44">
              <w:r>
                <w:rPr>
                  <w:rFonts w:ascii="Times New Roman" w:hAnsi="Times New Roman"/>
                  <w:b w:val="false"/>
                  <w:i w:val="false"/>
                  <w:color w:val="0000ff"/>
                  <w:sz w:val="22"/>
                  <w:u w:val="single"/>
                </w:rPr>
                <w:t>https://resh.edu.ru/subject/14/5/</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46">
              <w:r>
                <w:rPr>
                  <w:rFonts w:ascii="Times New Roman" w:hAnsi="Times New Roman"/>
                  <w:b w:val="false"/>
                  <w:i w:val="false"/>
                  <w:color w:val="0000ff"/>
                  <w:sz w:val="22"/>
                  <w:u w:val="single"/>
                </w:rPr>
                <w:t>https://resh.edu.ru/subject/14/5/</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48">
              <w:r>
                <w:rPr>
                  <w:rFonts w:ascii="Times New Roman" w:hAnsi="Times New Roman"/>
                  <w:b w:val="false"/>
                  <w:i w:val="false"/>
                  <w:color w:val="0000ff"/>
                  <w:sz w:val="22"/>
                  <w:u w:val="single"/>
                </w:rPr>
                <w:t>https://resh.edu.ru/subject/14/5/</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50">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11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52">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https://m.edsoo.ru/7f413e80</w:t>
              </w:r>
            </w:hyperlink>
            <w:r>
              <w:rPr>
                <w:rFonts w:ascii="Times New Roman" w:hAnsi="Times New Roman"/>
                <w:b w:val="false"/>
                <w:i w:val="false"/>
                <w:color w:val="000000"/>
                <w:sz w:val="24"/>
              </w:rPr>
              <w:t xml:space="preserve"> </w:t>
            </w:r>
            <w:hyperlink r:id="rId54">
              <w:r>
                <w:rPr>
                  <w:rFonts w:ascii="Times New Roman" w:hAnsi="Times New Roman"/>
                  <w:b w:val="false"/>
                  <w:i w:val="false"/>
                  <w:color w:val="0000ff"/>
                  <w:sz w:val="22"/>
                  <w:u w:val="single"/>
                </w:rPr>
                <w:t>https://resh.edu.ru/subject/14/5/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58">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0">
              <w:r>
                <w:rPr>
                  <w:rFonts w:ascii="Times New Roman" w:hAnsi="Times New Roman"/>
                  <w:b w:val="false"/>
                  <w:i w:val="false"/>
                  <w:color w:val="0000ff"/>
                  <w:sz w:val="22"/>
                  <w:u w:val="single"/>
                </w:rPr>
                <w:t>https://resh.edu.ru/subject/14/5/</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2">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36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4">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68">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0">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2">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6">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78">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https://resh.edu.ru/subject/14/5/</w:t>
              </w:r>
            </w:hyperlink>
          </w:p>
        </w:tc>
      </w:tr>
      <w:tr>
        <w:trPr>
          <w:trHeight w:val="19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2">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4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6">
              <w:r>
                <w:rPr>
                  <w:rFonts w:ascii="Times New Roman" w:hAnsi="Times New Roman"/>
                  <w:b w:val="false"/>
                  <w:i w:val="false"/>
                  <w:color w:val="0000ff"/>
                  <w:sz w:val="22"/>
                  <w:u w:val="single"/>
                </w:rPr>
                <w:t>https://resh.edu.ru/subject/14/5/</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https://resh.edu.ru/subject/14/5/</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90">
              <w:r>
                <w:rPr>
                  <w:rFonts w:ascii="Times New Roman" w:hAnsi="Times New Roman"/>
                  <w:b w:val="false"/>
                  <w:i w:val="false"/>
                  <w:color w:val="0000ff"/>
                  <w:sz w:val="22"/>
                  <w:u w:val="single"/>
                </w:rPr>
                <w:t>https://resh.edu.ru/subject/14/5/</w:t>
              </w:r>
            </w:hyperlink>
          </w:p>
        </w:tc>
      </w:tr>
      <w:tr>
        <w:trPr>
          <w:trHeight w:val="12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https://resh.edu.ru/subject/14/5/</w:t>
              </w:r>
            </w:hyperlink>
          </w:p>
        </w:tc>
      </w:tr>
      <w:tr>
        <w:trPr>
          <w:trHeight w:val="432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https://resh.edu.ru/subject/14/5/</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https://resh.edu.ru/subject/14/5/</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21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100">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102">
              <w:r>
                <w:rPr>
                  <w:rFonts w:ascii="Times New Roman" w:hAnsi="Times New Roman"/>
                  <w:b w:val="false"/>
                  <w:i w:val="false"/>
                  <w:color w:val="0000ff"/>
                  <w:sz w:val="22"/>
                  <w:u w:val="single"/>
                </w:rPr>
                <w:t>https://resh.edu.ru/subject/14/5/</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https://resh.edu.ru/subject/14/5/</w:t>
              </w:r>
            </w:hyperlink>
          </w:p>
        </w:tc>
      </w:tr>
      <w:tr>
        <w:trPr>
          <w:trHeight w:val="324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106">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108">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112">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https://m.edsoo.ru/7f41542e</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https://resh.edu.ru/subject/14/5/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3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1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https://m.edsoo.ru/7f41727e</w:t>
              </w:r>
            </w:hyperlink>
          </w:p>
        </w:tc>
      </w:tr>
      <w:tr>
        <w:trPr>
          <w:trHeight w:val="696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https://resh.edu.ru/subject/14/5/</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https://resh.edu.ru/subject/14/5/</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https://resh.edu.ru/subject/14/5/</w:t>
              </w:r>
            </w:hyperlink>
          </w:p>
        </w:tc>
      </w:tr>
      <w:tr>
        <w:trPr>
          <w:trHeight w:val="31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https://resh.edu.ru/subject/14/5/</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https://resh.edu.ru/subject/14/5/</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https://resh.edu.ru/subject/14/5/</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9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41">
              <w:r>
                <w:rPr>
                  <w:rFonts w:ascii="Times New Roman" w:hAnsi="Times New Roman"/>
                  <w:b w:val="false"/>
                  <w:i w:val="false"/>
                  <w:color w:val="0000ff"/>
                  <w:sz w:val="22"/>
                  <w:u w:val="single"/>
                </w:rPr>
                <w:t>https://resh.edu.ru/subject/14/5/</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43">
              <w:r>
                <w:rPr>
                  <w:rFonts w:ascii="Times New Roman" w:hAnsi="Times New Roman"/>
                  <w:b w:val="false"/>
                  <w:i w:val="false"/>
                  <w:color w:val="0000ff"/>
                  <w:sz w:val="22"/>
                  <w:u w:val="single"/>
                </w:rPr>
                <w:t>https://resh.edu.ru/subject/14/5/</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45">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47">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49">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51">
              <w:r>
                <w:rPr>
                  <w:rFonts w:ascii="Times New Roman" w:hAnsi="Times New Roman"/>
                  <w:b w:val="false"/>
                  <w:i w:val="false"/>
                  <w:color w:val="0000ff"/>
                  <w:sz w:val="22"/>
                  <w:u w:val="single"/>
                </w:rPr>
                <w:t>https://resh.edu.ru/subject/14/5/</w:t>
              </w:r>
            </w:hyperlink>
          </w:p>
        </w:tc>
      </w:tr>
      <w:tr>
        <w:trPr>
          <w:trHeight w:val="418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53">
              <w:r>
                <w:rPr>
                  <w:rFonts w:ascii="Times New Roman" w:hAnsi="Times New Roman"/>
                  <w:b w:val="false"/>
                  <w:i w:val="false"/>
                  <w:color w:val="0000ff"/>
                  <w:sz w:val="22"/>
                  <w:u w:val="single"/>
                </w:rPr>
                <w:t>https://resh.edu.ru/subject/14/5/</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https://resh.edu.ru/subject/14/5/</w:t>
              </w:r>
            </w:hyperlink>
          </w:p>
        </w:tc>
      </w:tr>
      <w:tr>
        <w:trPr>
          <w:trHeight w:val="56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57">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59">
              <w:r>
                <w:rPr>
                  <w:rFonts w:ascii="Times New Roman" w:hAnsi="Times New Roman"/>
                  <w:b w:val="false"/>
                  <w:i w:val="false"/>
                  <w:color w:val="0000ff"/>
                  <w:sz w:val="22"/>
                  <w:u w:val="single"/>
                </w:rPr>
                <w:t>https://resh.edu.ru/subject/14/5/</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61">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63">
              <w:r>
                <w:rPr>
                  <w:rFonts w:ascii="Times New Roman" w:hAnsi="Times New Roman"/>
                  <w:b w:val="false"/>
                  <w:i w:val="false"/>
                  <w:color w:val="0000ff"/>
                  <w:sz w:val="22"/>
                  <w:u w:val="single"/>
                </w:rPr>
                <w:t>https://resh.edu.ru/subject/14/5/</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65">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67">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69">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https://m.edsoo.ru/7f41727e</w:t>
              </w:r>
            </w:hyperlink>
            <w:r>
              <w:rPr>
                <w:rFonts w:ascii="Times New Roman" w:hAnsi="Times New Roman"/>
                <w:b w:val="false"/>
                <w:i w:val="false"/>
                <w:color w:val="000000"/>
                <w:sz w:val="24"/>
              </w:rPr>
              <w:t xml:space="preserve"> </w:t>
            </w:r>
            <w:hyperlink r:id="rId171">
              <w:r>
                <w:rPr>
                  <w:rFonts w:ascii="Times New Roman" w:hAnsi="Times New Roman"/>
                  <w:b w:val="false"/>
                  <w:i w:val="false"/>
                  <w:color w:val="0000ff"/>
                  <w:sz w:val="22"/>
                  <w:u w:val="single"/>
                </w:rPr>
                <w:t>https://resh.edu.ru/subject/14/5/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https://m.edsoo.ru/7f4196be</w:t>
              </w:r>
            </w:hyperlink>
          </w:p>
        </w:tc>
      </w:tr>
      <w:tr>
        <w:trPr>
          <w:trHeight w:val="238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https://m.edsoo.ru/7f4196be</w:t>
              </w:r>
            </w:hyperlink>
          </w:p>
        </w:tc>
      </w:tr>
      <w:tr>
        <w:trPr>
          <w:trHeight w:val="15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https://m.edsoo.ru/7f4196be</w:t>
              </w:r>
            </w:hyperlink>
          </w:p>
        </w:tc>
      </w:tr>
      <w:tr>
        <w:trPr>
          <w:trHeight w:val="513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https://m.edsoo.ru/7f41b720</w:t>
              </w:r>
            </w:hyperlink>
          </w:p>
        </w:tc>
      </w:tr>
      <w:tr>
        <w:trPr>
          <w:trHeight w:val="20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https://m.edsoo.ru/7f41b720</w:t>
              </w:r>
            </w:hyperlink>
          </w:p>
        </w:tc>
      </w:tr>
      <w:tr>
        <w:trPr>
          <w:trHeight w:val="988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https://m.edsoo.ru/7f41b720</w:t>
              </w:r>
            </w:hyperlink>
          </w:p>
        </w:tc>
      </w:tr>
      <w:tr>
        <w:trPr>
          <w:trHeight w:val="86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https://m.edsoo.ru/7f41b720</w:t>
              </w:r>
            </w:hyperlink>
          </w:p>
        </w:tc>
      </w:tr>
      <w:tr>
        <w:trPr>
          <w:trHeight w:val="45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https://m.edsoo.ru/7f41b720</w:t>
              </w:r>
            </w:hyperlink>
          </w:p>
        </w:tc>
      </w:tr>
      <w:tr>
        <w:trPr>
          <w:trHeight w:val="10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785541" w:id="101"/>
    <w:p>
      <w:pPr>
        <w:sectPr>
          <w:pgSz w:w="16383" w:h="11906" w:orient="landscape"/>
        </w:sectPr>
      </w:pPr>
    </w:p>
    <w:bookmarkEnd w:id="101"/>
    <w:bookmarkEnd w:id="100"/>
    <w:bookmarkStart w:name="block-1785542" w:id="10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https://m.edsoo.ru/8a19572a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https://m.edsoo.ru/8a195838</w:t>
              </w:r>
            </w:hyperlink>
            <w:r>
              <w:rPr>
                <w:rFonts w:ascii="Times New Roman" w:hAnsi="Times New Roman"/>
                <w:b w:val="false"/>
                <w:i w:val="false"/>
                <w:color w:val="000000"/>
                <w:sz w:val="24"/>
              </w:rPr>
              <w:t xml:space="preserve"> </w:t>
            </w:r>
            <w:hyperlink r:id="rId219">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https://m.edsoo.ru/8a195946</w:t>
              </w:r>
            </w:hyperlink>
            <w:r>
              <w:rPr>
                <w:rFonts w:ascii="Times New Roman" w:hAnsi="Times New Roman"/>
                <w:b w:val="false"/>
                <w:i w:val="false"/>
                <w:color w:val="000000"/>
                <w:sz w:val="24"/>
              </w:rPr>
              <w:t xml:space="preserve"> </w:t>
            </w:r>
            <w:hyperlink r:id="rId221">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https://m.edsoo.ru/8a195a5e</w:t>
              </w:r>
            </w:hyperlink>
            <w:r>
              <w:rPr>
                <w:rFonts w:ascii="Times New Roman" w:hAnsi="Times New Roman"/>
                <w:b w:val="false"/>
                <w:i w:val="false"/>
                <w:color w:val="000000"/>
                <w:sz w:val="24"/>
              </w:rPr>
              <w:t xml:space="preserve"> </w:t>
            </w:r>
            <w:hyperlink r:id="rId223">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https://m.edsoo.ru/8a195c02</w:t>
              </w:r>
            </w:hyperlink>
            <w:r>
              <w:rPr>
                <w:rFonts w:ascii="Times New Roman" w:hAnsi="Times New Roman"/>
                <w:b w:val="false"/>
                <w:i w:val="false"/>
                <w:color w:val="000000"/>
                <w:sz w:val="24"/>
              </w:rPr>
              <w:t xml:space="preserve"> </w:t>
            </w:r>
            <w:hyperlink r:id="rId225">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https://m.edsoo.ru/8a195d1a</w:t>
              </w:r>
            </w:hyperlink>
            <w:r>
              <w:rPr>
                <w:rFonts w:ascii="Times New Roman" w:hAnsi="Times New Roman"/>
                <w:b w:val="false"/>
                <w:i w:val="false"/>
                <w:color w:val="000000"/>
                <w:sz w:val="24"/>
              </w:rPr>
              <w:t xml:space="preserve"> </w:t>
            </w:r>
            <w:hyperlink r:id="rId227">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https://m.edsoo.ru/8a195e28</w:t>
              </w:r>
            </w:hyperlink>
            <w:r>
              <w:rPr>
                <w:rFonts w:ascii="Times New Roman" w:hAnsi="Times New Roman"/>
                <w:b w:val="false"/>
                <w:i w:val="false"/>
                <w:color w:val="000000"/>
                <w:sz w:val="24"/>
              </w:rPr>
              <w:t xml:space="preserve"> </w:t>
            </w:r>
            <w:hyperlink r:id="rId229">
              <w:r>
                <w:rPr>
                  <w:rFonts w:ascii="Times New Roman" w:hAnsi="Times New Roman"/>
                  <w:b w:val="false"/>
                  <w:i w:val="false"/>
                  <w:color w:val="0000ff"/>
                  <w:sz w:val="22"/>
                  <w:u w:val="single"/>
                </w:rPr>
                <w:t>https://resh.edu.ru/subject/14/5/</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https://m.edsoo.ru/8a196062</w:t>
              </w:r>
            </w:hyperlink>
            <w:r>
              <w:rPr>
                <w:rFonts w:ascii="Times New Roman" w:hAnsi="Times New Roman"/>
                <w:b w:val="false"/>
                <w:i w:val="false"/>
                <w:color w:val="000000"/>
                <w:sz w:val="24"/>
              </w:rPr>
              <w:t xml:space="preserve"> </w:t>
            </w:r>
            <w:hyperlink r:id="rId231">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https://m.edsoo.ru/8a19629c</w:t>
              </w:r>
            </w:hyperlink>
            <w:r>
              <w:rPr>
                <w:rFonts w:ascii="Times New Roman" w:hAnsi="Times New Roman"/>
                <w:b w:val="false"/>
                <w:i w:val="false"/>
                <w:color w:val="000000"/>
                <w:sz w:val="24"/>
              </w:rPr>
              <w:t xml:space="preserve"> </w:t>
            </w:r>
            <w:hyperlink r:id="rId234">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https://m.edsoo.ru/8a196418</w:t>
              </w:r>
            </w:hyperlink>
            <w:r>
              <w:rPr>
                <w:rFonts w:ascii="Times New Roman" w:hAnsi="Times New Roman"/>
                <w:b w:val="false"/>
                <w:i w:val="false"/>
                <w:color w:val="000000"/>
                <w:sz w:val="24"/>
              </w:rPr>
              <w:t xml:space="preserve"> </w:t>
            </w:r>
            <w:hyperlink r:id="rId236">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https://m.edsoo.ru/8a19658a</w:t>
              </w:r>
            </w:hyperlink>
            <w:r>
              <w:rPr>
                <w:rFonts w:ascii="Times New Roman" w:hAnsi="Times New Roman"/>
                <w:b w:val="false"/>
                <w:i w:val="false"/>
                <w:color w:val="000000"/>
                <w:sz w:val="24"/>
              </w:rPr>
              <w:t xml:space="preserve"> </w:t>
            </w:r>
            <w:hyperlink r:id="rId238">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https://m.edsoo.ru/8a19671a</w:t>
              </w:r>
            </w:hyperlink>
            <w:r>
              <w:rPr>
                <w:rFonts w:ascii="Times New Roman" w:hAnsi="Times New Roman"/>
                <w:b w:val="false"/>
                <w:i w:val="false"/>
                <w:color w:val="000000"/>
                <w:sz w:val="24"/>
              </w:rPr>
              <w:t xml:space="preserve"> </w:t>
            </w:r>
            <w:hyperlink r:id="rId240">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https://m.edsoo.ru/8a19685a</w:t>
              </w:r>
            </w:hyperlink>
            <w:r>
              <w:rPr>
                <w:rFonts w:ascii="Times New Roman" w:hAnsi="Times New Roman"/>
                <w:b w:val="false"/>
                <w:i w:val="false"/>
                <w:color w:val="000000"/>
                <w:sz w:val="24"/>
              </w:rPr>
              <w:t xml:space="preserve"> </w:t>
            </w:r>
            <w:hyperlink r:id="rId242">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https://m.edsoo.ru/8a196a9e</w:t>
              </w:r>
            </w:hyperlink>
            <w:r>
              <w:rPr>
                <w:rFonts w:ascii="Times New Roman" w:hAnsi="Times New Roman"/>
                <w:b w:val="false"/>
                <w:i w:val="false"/>
                <w:color w:val="000000"/>
                <w:sz w:val="24"/>
              </w:rPr>
              <w:t xml:space="preserve"> </w:t>
            </w:r>
            <w:hyperlink r:id="rId244">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https://m.edsoo.ru/8a196bfc</w:t>
              </w:r>
            </w:hyperlink>
            <w:r>
              <w:rPr>
                <w:rFonts w:ascii="Times New Roman" w:hAnsi="Times New Roman"/>
                <w:b w:val="false"/>
                <w:i w:val="false"/>
                <w:color w:val="000000"/>
                <w:sz w:val="24"/>
              </w:rPr>
              <w:t xml:space="preserve"> </w:t>
            </w:r>
            <w:hyperlink r:id="rId246">
              <w:r>
                <w:rPr>
                  <w:rFonts w:ascii="Times New Roman" w:hAnsi="Times New Roman"/>
                  <w:b w:val="false"/>
                  <w:i w:val="false"/>
                  <w:color w:val="0000ff"/>
                  <w:sz w:val="22"/>
                  <w:u w:val="single"/>
                </w:rPr>
                <w:t>https://resh.edu.ru/subject/14/5/</w:t>
              </w:r>
            </w:hyperlink>
          </w:p>
        </w:tc>
      </w:tr>
      <w:tr>
        <w:trPr>
          <w:trHeight w:val="30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https://m.edsoo.ru/8a196daa</w:t>
              </w:r>
            </w:hyperlink>
            <w:r>
              <w:rPr>
                <w:rFonts w:ascii="Times New Roman" w:hAnsi="Times New Roman"/>
                <w:b w:val="false"/>
                <w:i w:val="false"/>
                <w:color w:val="000000"/>
                <w:sz w:val="24"/>
              </w:rPr>
              <w:t xml:space="preserve"> </w:t>
            </w:r>
            <w:hyperlink r:id="rId248">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https://m.edsoo.ru/8a196ed6</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https://resh.edu.ru/subject/14/5/</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https://m.edsoo.ru/8a196fee</w:t>
              </w:r>
            </w:hyperlink>
            <w:r>
              <w:rPr>
                <w:rFonts w:ascii="Times New Roman" w:hAnsi="Times New Roman"/>
                <w:b w:val="false"/>
                <w:i w:val="false"/>
                <w:color w:val="000000"/>
                <w:sz w:val="24"/>
              </w:rPr>
              <w:t xml:space="preserve"> </w:t>
            </w:r>
            <w:hyperlink r:id="rId252">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https://m.edsoo.ru/8a1970fc</w:t>
              </w:r>
            </w:hyperlink>
            <w:r>
              <w:rPr>
                <w:rFonts w:ascii="Times New Roman" w:hAnsi="Times New Roman"/>
                <w:b w:val="false"/>
                <w:i w:val="false"/>
                <w:color w:val="000000"/>
                <w:sz w:val="24"/>
              </w:rPr>
              <w:t xml:space="preserve"> </w:t>
            </w:r>
            <w:hyperlink r:id="rId254">
              <w:r>
                <w:rPr>
                  <w:rFonts w:ascii="Times New Roman" w:hAnsi="Times New Roman"/>
                  <w:b w:val="false"/>
                  <w:i w:val="false"/>
                  <w:color w:val="0000ff"/>
                  <w:sz w:val="22"/>
                  <w:u w:val="single"/>
                </w:rPr>
                <w:t>https://resh.edu.ru/subject/14/5/</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https://m.edsoo.ru/8a19720a</w:t>
              </w:r>
            </w:hyperlink>
            <w:r>
              <w:rPr>
                <w:rFonts w:ascii="Times New Roman" w:hAnsi="Times New Roman"/>
                <w:b w:val="false"/>
                <w:i w:val="false"/>
                <w:color w:val="000000"/>
                <w:sz w:val="24"/>
              </w:rPr>
              <w:t xml:space="preserve"> </w:t>
            </w:r>
            <w:hyperlink r:id="rId256">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https://m.edsoo.ru/8a197354</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https://m.edsoo.ru/8a1974e4</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https://m.edsoo.ru/8a197610</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https://resh.edu.ru/subject/14/5/</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https://m.edsoo.ru/8a197840</w:t>
              </w:r>
            </w:hyperlink>
            <w:r>
              <w:rPr>
                <w:rFonts w:ascii="Times New Roman" w:hAnsi="Times New Roman"/>
                <w:b w:val="false"/>
                <w:i w:val="false"/>
                <w:color w:val="000000"/>
                <w:sz w:val="24"/>
              </w:rPr>
              <w:t xml:space="preserve"> </w:t>
            </w:r>
            <w:hyperlink r:id="rId265">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https://m.edsoo.ru/8a197bb0</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https://m.edsoo.ru/8a197d4a</w:t>
              </w:r>
            </w:hyperlink>
            <w:r>
              <w:rPr>
                <w:rFonts w:ascii="Times New Roman" w:hAnsi="Times New Roman"/>
                <w:b w:val="false"/>
                <w:i w:val="false"/>
                <w:color w:val="000000"/>
                <w:sz w:val="24"/>
              </w:rPr>
              <w:t xml:space="preserve"> </w:t>
            </w:r>
            <w:hyperlink r:id="rId269">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https://m.edsoo.ru/8a197e58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https://m.edsoo.ru/8a197fa2</w:t>
              </w:r>
            </w:hyperlink>
            <w:r>
              <w:rPr>
                <w:rFonts w:ascii="Times New Roman" w:hAnsi="Times New Roman"/>
                <w:b w:val="false"/>
                <w:i w:val="false"/>
                <w:color w:val="000000"/>
                <w:sz w:val="24"/>
              </w:rPr>
              <w:t xml:space="preserve"> </w:t>
            </w:r>
            <w:hyperlink r:id="rId273">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https://m.edsoo.ru/8a198128</w:t>
              </w:r>
            </w:hyperlink>
            <w:r>
              <w:rPr>
                <w:rFonts w:ascii="Times New Roman" w:hAnsi="Times New Roman"/>
                <w:b w:val="false"/>
                <w:i w:val="false"/>
                <w:color w:val="000000"/>
                <w:sz w:val="24"/>
              </w:rPr>
              <w:t xml:space="preserve"> </w:t>
            </w:r>
            <w:hyperlink r:id="rId275">
              <w:r>
                <w:rPr>
                  <w:rFonts w:ascii="Times New Roman" w:hAnsi="Times New Roman"/>
                  <w:b w:val="false"/>
                  <w:i w:val="false"/>
                  <w:color w:val="0000ff"/>
                  <w:sz w:val="22"/>
                  <w:u w:val="single"/>
                </w:rPr>
                <w:t>https://resh.edu.ru/subject/14/5/</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https://m.edsoo.ru/8a198268</w:t>
              </w:r>
            </w:hyperlink>
            <w:r>
              <w:rPr>
                <w:rFonts w:ascii="Times New Roman" w:hAnsi="Times New Roman"/>
                <w:b w:val="false"/>
                <w:i w:val="false"/>
                <w:color w:val="000000"/>
                <w:sz w:val="24"/>
              </w:rPr>
              <w:t xml:space="preserve"> </w:t>
            </w:r>
            <w:hyperlink r:id="rId277">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https://m.edsoo.ru/8a198754</w:t>
              </w:r>
            </w:hyperlink>
            <w:r>
              <w:rPr>
                <w:rFonts w:ascii="Times New Roman" w:hAnsi="Times New Roman"/>
                <w:b w:val="false"/>
                <w:i w:val="false"/>
                <w:color w:val="000000"/>
                <w:sz w:val="24"/>
              </w:rPr>
              <w:t xml:space="preserve"> </w:t>
            </w:r>
            <w:hyperlink r:id="rId279">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https://m.edsoo.ru/8a198876</w:t>
              </w:r>
            </w:hyperlink>
            <w:r>
              <w:rPr>
                <w:rFonts w:ascii="Times New Roman" w:hAnsi="Times New Roman"/>
                <w:b w:val="false"/>
                <w:i w:val="false"/>
                <w:color w:val="000000"/>
                <w:sz w:val="24"/>
              </w:rPr>
              <w:t xml:space="preserve"> </w:t>
            </w:r>
            <w:hyperlink r:id="rId281">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https://m.edsoo.ru/8a19898e</w:t>
              </w:r>
            </w:hyperlink>
            <w:r>
              <w:rPr>
                <w:rFonts w:ascii="Times New Roman" w:hAnsi="Times New Roman"/>
                <w:b w:val="false"/>
                <w:i w:val="false"/>
                <w:color w:val="000000"/>
                <w:sz w:val="24"/>
              </w:rPr>
              <w:t xml:space="preserve"> </w:t>
            </w:r>
            <w:hyperlink r:id="rId283">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https://m.edsoo.ru/8a198aba</w:t>
              </w:r>
            </w:hyperlink>
            <w:r>
              <w:rPr>
                <w:rFonts w:ascii="Times New Roman" w:hAnsi="Times New Roman"/>
                <w:b w:val="false"/>
                <w:i w:val="false"/>
                <w:color w:val="000000"/>
                <w:sz w:val="24"/>
              </w:rPr>
              <w:t xml:space="preserve"> </w:t>
            </w:r>
            <w:hyperlink r:id="rId285">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https://m.edsoo.ru/8a198c36</w:t>
              </w:r>
            </w:hyperlink>
            <w:r>
              <w:rPr>
                <w:rFonts w:ascii="Times New Roman" w:hAnsi="Times New Roman"/>
                <w:b w:val="false"/>
                <w:i w:val="false"/>
                <w:color w:val="000000"/>
                <w:sz w:val="24"/>
              </w:rPr>
              <w:t xml:space="preserve"> </w:t>
            </w:r>
            <w:hyperlink r:id="rId287">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288">
              <w:r>
                <w:rPr>
                  <w:rFonts w:ascii="Times New Roman" w:hAnsi="Times New Roman"/>
                  <w:b w:val="false"/>
                  <w:i w:val="false"/>
                  <w:color w:val="0000ff"/>
                  <w:sz w:val="22"/>
                  <w:u w:val="single"/>
                </w:rPr>
                <w:t>https://resh.edu.ru/subject/14/5/</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https://m.edsoo.ru/8a198380</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https://m.edsoo.ru/8a198498</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https://m.edsoo.ru/8a1985ce</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https://resh.edu.ru/subject/14/5/</w:t>
              </w:r>
            </w:hyperlink>
          </w:p>
        </w:tc>
      </w:tr>
      <w:tr>
        <w:trPr>
          <w:trHeight w:val="22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https://m.edsoo.ru/8a198d80</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https://m.edsoo.ru/8a199028</w:t>
              </w:r>
            </w:hyperlink>
            <w:r>
              <w:rPr>
                <w:rFonts w:ascii="Times New Roman" w:hAnsi="Times New Roman"/>
                <w:b w:val="false"/>
                <w:i w:val="false"/>
                <w:color w:val="000000"/>
                <w:sz w:val="24"/>
              </w:rPr>
              <w:t xml:space="preserve"> </w:t>
            </w:r>
            <w:hyperlink r:id="rId299">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https://m.edsoo.ru/8a198ea2</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https://m.edsoo.ru/8a19914a</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https://m.edsoo.ru/8a199258</w:t>
              </w:r>
            </w:hyperlink>
            <w:r>
              <w:rPr>
                <w:rFonts w:ascii="Times New Roman" w:hAnsi="Times New Roman"/>
                <w:b w:val="false"/>
                <w:i w:val="false"/>
                <w:color w:val="000000"/>
                <w:sz w:val="24"/>
              </w:rPr>
              <w:t xml:space="preserve"> </w:t>
            </w:r>
            <w:hyperlink r:id="rId305">
              <w:r>
                <w:rPr>
                  <w:rFonts w:ascii="Times New Roman" w:hAnsi="Times New Roman"/>
                  <w:b w:val="false"/>
                  <w:i w:val="false"/>
                  <w:color w:val="0000ff"/>
                  <w:sz w:val="22"/>
                  <w:u w:val="single"/>
                </w:rPr>
                <w:t>https://resh.edu.ru/subject/14/5/</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06">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https://m.edsoo.ru/8a199366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https://resh.edu.ru/subject/14/5/</w:t>
              </w:r>
            </w:hyperlink>
          </w:p>
        </w:tc>
      </w:tr>
      <w:tr>
        <w:trPr>
          <w:trHeight w:val="37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https://m.edsoo.ru/8a19947e</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https://resh.edu.ru/subject/14/5/</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https://m.edsoo.ru/8a1995aa</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https://resh.edu.ru/subject/14/5/</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https://m.edsoo.ru/8a199820</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https://resh.edu.ru/subject/14/5/</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https://m.edsoo.ru/8a1999e2</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https://resh.edu.ru/subject/14/5/</w:t>
              </w:r>
            </w:hyperlink>
          </w:p>
        </w:tc>
      </w:tr>
      <w:tr>
        <w:trPr>
          <w:trHeight w:val="39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https://m.edsoo.ru/8a199b04</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https://m.edsoo.ru/8a199c30</w:t>
              </w:r>
            </w:hyperlink>
            <w:r>
              <w:rPr>
                <w:rFonts w:ascii="Times New Roman" w:hAnsi="Times New Roman"/>
                <w:b w:val="false"/>
                <w:i w:val="false"/>
                <w:color w:val="000000"/>
                <w:sz w:val="24"/>
              </w:rPr>
              <w:t xml:space="preserve"> </w:t>
            </w:r>
            <w:hyperlink r:id="rId320">
              <w:r>
                <w:rPr>
                  <w:rFonts w:ascii="Times New Roman" w:hAnsi="Times New Roman"/>
                  <w:b w:val="false"/>
                  <w:i w:val="false"/>
                  <w:color w:val="0000ff"/>
                  <w:sz w:val="22"/>
                  <w:u w:val="single"/>
                </w:rPr>
                <w:t>https://resh.edu.ru/subject/14/5/</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https://m.edsoo.ru/8a199d48</w:t>
              </w:r>
            </w:hyperlink>
            <w:r>
              <w:rPr>
                <w:rFonts w:ascii="Times New Roman" w:hAnsi="Times New Roman"/>
                <w:b w:val="false"/>
                <w:i w:val="false"/>
                <w:color w:val="000000"/>
                <w:sz w:val="24"/>
              </w:rPr>
              <w:t xml:space="preserve"> </w:t>
            </w:r>
            <w:hyperlink r:id="rId322">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https://m.edsoo.ru/8a199e60</w:t>
              </w:r>
            </w:hyperlink>
            <w:r>
              <w:rPr>
                <w:rFonts w:ascii="Times New Roman" w:hAnsi="Times New Roman"/>
                <w:b w:val="false"/>
                <w:i w:val="false"/>
                <w:color w:val="000000"/>
                <w:sz w:val="24"/>
              </w:rPr>
              <w:t xml:space="preserve"> </w:t>
            </w:r>
            <w:hyperlink r:id="rId324">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https://m.edsoo.ru/8bc29050</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https://resh.edu.ru/subject/14/5/</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https://m.edsoo.ru/8bc29154</w:t>
              </w:r>
            </w:hyperlink>
            <w:r>
              <w:rPr>
                <w:rFonts w:ascii="Times New Roman" w:hAnsi="Times New Roman"/>
                <w:b w:val="false"/>
                <w:i w:val="false"/>
                <w:color w:val="000000"/>
                <w:sz w:val="24"/>
              </w:rPr>
              <w:t xml:space="preserve"> </w:t>
            </w:r>
            <w:hyperlink r:id="rId328">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29">
              <w:r>
                <w:rPr>
                  <w:rFonts w:ascii="Times New Roman" w:hAnsi="Times New Roman"/>
                  <w:b w:val="false"/>
                  <w:i w:val="false"/>
                  <w:color w:val="0000ff"/>
                  <w:sz w:val="22"/>
                  <w:u w:val="single"/>
                </w:rPr>
                <w:t>https://resh.edu.ru/subject/14/5/</w:t>
              </w:r>
            </w:hyperlink>
            <w:r>
              <w:rPr>
                <w:rFonts w:ascii="Times New Roman" w:hAnsi="Times New Roman"/>
                <w:b w:val="false"/>
                <w:i w:val="false"/>
                <w:color w:val="000000"/>
                <w:sz w:val="24"/>
              </w:rPr>
              <w:t xml:space="preserve"> </w:t>
            </w:r>
            <w:hyperlink r:id="rId330">
              <w:r>
                <w:rPr>
                  <w:rFonts w:ascii="Times New Roman" w:hAnsi="Times New Roman"/>
                  <w:b w:val="false"/>
                  <w:i w:val="false"/>
                  <w:color w:val="0000ff"/>
                  <w:sz w:val="22"/>
                  <w:u w:val="single"/>
                </w:rPr>
                <w:t>https://resh.edu.ru/subject/14/5/</w:t>
              </w:r>
            </w:hyperlink>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https://m.edsoo.ru/8bc2662a</w:t>
              </w:r>
            </w:hyperlink>
            <w:r>
              <w:rPr>
                <w:rFonts w:ascii="Times New Roman" w:hAnsi="Times New Roman"/>
                <w:b w:val="false"/>
                <w:i w:val="false"/>
                <w:color w:val="000000"/>
                <w:sz w:val="24"/>
              </w:rPr>
              <w:t xml:space="preserve"> </w:t>
            </w:r>
            <w:hyperlink r:id="rId332">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https://m.edsoo.ru/8bc26ba2</w:t>
              </w:r>
            </w:hyperlink>
            <w:r>
              <w:rPr>
                <w:rFonts w:ascii="Times New Roman" w:hAnsi="Times New Roman"/>
                <w:b w:val="false"/>
                <w:i w:val="false"/>
                <w:color w:val="000000"/>
                <w:sz w:val="24"/>
              </w:rPr>
              <w:t xml:space="preserve"> </w:t>
            </w:r>
            <w:hyperlink r:id="rId334">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https://m.edsoo.ru/8bc26918</w:t>
              </w:r>
            </w:hyperlink>
            <w:r>
              <w:rPr>
                <w:rFonts w:ascii="Times New Roman" w:hAnsi="Times New Roman"/>
                <w:b w:val="false"/>
                <w:i w:val="false"/>
                <w:color w:val="000000"/>
                <w:sz w:val="24"/>
              </w:rPr>
              <w:t xml:space="preserve"> </w:t>
            </w:r>
            <w:hyperlink r:id="rId336">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https://m.edsoo.ru/8bc26a6c</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https://m.edsoo.ru/8bc28452</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https://m.edsoo.ru/8bc28574</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https://resh.edu.ru/subject/14/5/</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https://m.edsoo.ru/8bc27b60</w:t>
              </w:r>
            </w:hyperlink>
            <w:r>
              <w:rPr>
                <w:rFonts w:ascii="Times New Roman" w:hAnsi="Times New Roman"/>
                <w:b w:val="false"/>
                <w:i w:val="false"/>
                <w:color w:val="000000"/>
                <w:sz w:val="24"/>
              </w:rPr>
              <w:t xml:space="preserve"> </w:t>
            </w:r>
            <w:hyperlink r:id="rId344">
              <w:r>
                <w:rPr>
                  <w:rFonts w:ascii="Times New Roman" w:hAnsi="Times New Roman"/>
                  <w:b w:val="false"/>
                  <w:i w:val="false"/>
                  <w:color w:val="0000ff"/>
                  <w:sz w:val="22"/>
                  <w:u w:val="single"/>
                </w:rPr>
                <w:t>https://resh.edu.ru/subject/14/5/</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https://m.edsoo.ru/8bc27c82</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https://resh.edu.ru/subject/14/5/</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https://m.edsoo.ru/8bc27da4</w:t>
              </w:r>
            </w:hyperlink>
            <w:r>
              <w:rPr>
                <w:rFonts w:ascii="Times New Roman" w:hAnsi="Times New Roman"/>
                <w:b w:val="false"/>
                <w:i w:val="false"/>
                <w:color w:val="000000"/>
                <w:sz w:val="24"/>
              </w:rPr>
              <w:t xml:space="preserve"> </w:t>
            </w:r>
            <w:hyperlink r:id="rId348">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49">
              <w:r>
                <w:rPr>
                  <w:rFonts w:ascii="Times New Roman" w:hAnsi="Times New Roman"/>
                  <w:b w:val="false"/>
                  <w:i w:val="false"/>
                  <w:color w:val="0000ff"/>
                  <w:sz w:val="22"/>
                  <w:u w:val="single"/>
                </w:rPr>
                <w:t>https://resh.edu.ru/subject/14/5/</w:t>
              </w:r>
            </w:hyperlink>
            <w:r>
              <w:rPr>
                <w:rFonts w:ascii="Times New Roman" w:hAnsi="Times New Roman"/>
                <w:b w:val="false"/>
                <w:i w:val="false"/>
                <w:color w:val="000000"/>
                <w:sz w:val="24"/>
              </w:rPr>
              <w:t xml:space="preserve"> </w:t>
            </w:r>
            <w:hyperlink r:id="rId350">
              <w:r>
                <w:rPr>
                  <w:rFonts w:ascii="Times New Roman" w:hAnsi="Times New Roman"/>
                  <w:b w:val="false"/>
                  <w:i w:val="false"/>
                  <w:color w:val="0000ff"/>
                  <w:sz w:val="22"/>
                  <w:u w:val="single"/>
                </w:rPr>
                <w:t>https://resh.edu.ru/subject/14/5/</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https://m.edsoo.ru/8bc27f98</w:t>
              </w:r>
            </w:hyperlink>
            <w:r>
              <w:rPr>
                <w:rFonts w:ascii="Times New Roman" w:hAnsi="Times New Roman"/>
                <w:b w:val="false"/>
                <w:i w:val="false"/>
                <w:color w:val="000000"/>
                <w:sz w:val="24"/>
              </w:rPr>
              <w:t xml:space="preserve"> </w:t>
            </w:r>
            <w:hyperlink r:id="rId352">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https://m.edsoo.ru/8bc28146</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https://resh.edu.ru/subject/14/5/</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https://m.edsoo.ru/8bc27926</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https://resh.edu.ru/subject/14/5/</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https://m.edsoo.ru/8bc27a48</w:t>
              </w:r>
            </w:hyperlink>
            <w:r>
              <w:rPr>
                <w:rFonts w:ascii="Times New Roman" w:hAnsi="Times New Roman"/>
                <w:b w:val="false"/>
                <w:i w:val="false"/>
                <w:color w:val="000000"/>
                <w:sz w:val="24"/>
              </w:rPr>
              <w:t xml:space="preserve"> </w:t>
            </w:r>
            <w:hyperlink r:id="rId358">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59">
              <w:r>
                <w:rPr>
                  <w:rFonts w:ascii="Times New Roman" w:hAnsi="Times New Roman"/>
                  <w:b w:val="false"/>
                  <w:i w:val="false"/>
                  <w:color w:val="0000ff"/>
                  <w:sz w:val="22"/>
                  <w:u w:val="single"/>
                </w:rPr>
                <w:t>https://resh.edu.ru/subject/14/5/</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60">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61">
              <w:r>
                <w:rPr>
                  <w:rFonts w:ascii="Times New Roman" w:hAnsi="Times New Roman"/>
                  <w:b w:val="false"/>
                  <w:i w:val="false"/>
                  <w:color w:val="0000ff"/>
                  <w:sz w:val="22"/>
                  <w:u w:val="single"/>
                </w:rPr>
                <w:t>https://resh.edu.ru/subject/14/5/</w:t>
              </w:r>
            </w:hyperlink>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62">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63">
              <w:r>
                <w:rPr>
                  <w:rFonts w:ascii="Times New Roman" w:hAnsi="Times New Roman"/>
                  <w:b w:val="false"/>
                  <w:i w:val="false"/>
                  <w:color w:val="0000ff"/>
                  <w:sz w:val="22"/>
                  <w:u w:val="single"/>
                </w:rPr>
                <w:t>https://resh.edu.ru/subject/14/5/</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65">
              <w:r>
                <w:rPr>
                  <w:rFonts w:ascii="Times New Roman" w:hAnsi="Times New Roman"/>
                  <w:b w:val="false"/>
                  <w:i w:val="false"/>
                  <w:color w:val="0000ff"/>
                  <w:sz w:val="22"/>
                  <w:u w:val="single"/>
                </w:rPr>
                <w:t>https://resh.edu.ru/subject/14/5/</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https://m.edsoo.ru/8bc28b32</w:t>
              </w:r>
            </w:hyperlink>
            <w:r>
              <w:rPr>
                <w:rFonts w:ascii="Times New Roman" w:hAnsi="Times New Roman"/>
                <w:b w:val="false"/>
                <w:i w:val="false"/>
                <w:color w:val="000000"/>
                <w:sz w:val="24"/>
              </w:rPr>
              <w:t xml:space="preserve"> </w:t>
            </w:r>
            <w:hyperlink r:id="rId367">
              <w:r>
                <w:rPr>
                  <w:rFonts w:ascii="Times New Roman" w:hAnsi="Times New Roman"/>
                  <w:b w:val="false"/>
                  <w:i w:val="false"/>
                  <w:color w:val="0000ff"/>
                  <w:sz w:val="22"/>
                  <w:u w:val="single"/>
                </w:rPr>
                <w:t>https://resh.edu.ru/subject/14/5/</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https://m.edsoo.ru/8bc28c36</w:t>
              </w:r>
            </w:hyperlink>
            <w:r>
              <w:rPr>
                <w:rFonts w:ascii="Times New Roman" w:hAnsi="Times New Roman"/>
                <w:b w:val="false"/>
                <w:i w:val="false"/>
                <w:color w:val="000000"/>
                <w:sz w:val="24"/>
              </w:rPr>
              <w:t xml:space="preserve"> </w:t>
            </w:r>
            <w:hyperlink r:id="rId369">
              <w:r>
                <w:rPr>
                  <w:rFonts w:ascii="Times New Roman" w:hAnsi="Times New Roman"/>
                  <w:b w:val="false"/>
                  <w:i w:val="false"/>
                  <w:color w:val="0000ff"/>
                  <w:sz w:val="22"/>
                  <w:u w:val="single"/>
                </w:rPr>
                <w:t>https://resh.edu.ru/subject/14/5/</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70">
              <w:r>
                <w:rPr>
                  <w:rFonts w:ascii="Times New Roman" w:hAnsi="Times New Roman"/>
                  <w:b w:val="false"/>
                  <w:i w:val="false"/>
                  <w:color w:val="0000ff"/>
                  <w:sz w:val="22"/>
                  <w:u w:val="single"/>
                </w:rPr>
                <w:t>https://resh.edu.ru/subject/14/5/</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71">
              <w:r>
                <w:rPr>
                  <w:rFonts w:ascii="Times New Roman" w:hAnsi="Times New Roman"/>
                  <w:b w:val="false"/>
                  <w:i w:val="false"/>
                  <w:color w:val="0000ff"/>
                  <w:sz w:val="22"/>
                  <w:u w:val="single"/>
                </w:rPr>
                <w:t>https://resh.edu.ru/subject/14/5/</w:t>
              </w:r>
            </w:hyperlink>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https://m.edsoo.ru/8bc28e52</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https://resh.edu.ru/subject/14/5/</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https://m.edsoo.ru/8bc28d3a</w:t>
              </w:r>
            </w:hyperlink>
            <w:r>
              <w:rPr>
                <w:rFonts w:ascii="Times New Roman" w:hAnsi="Times New Roman"/>
                <w:b w:val="false"/>
                <w:i w:val="false"/>
                <w:color w:val="000000"/>
                <w:sz w:val="24"/>
              </w:rPr>
              <w:t xml:space="preserve"> </w:t>
            </w:r>
            <w:hyperlink r:id="rId375">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https://m.edsoo.ru/8bc28f4c</w:t>
              </w:r>
            </w:hyperlink>
            <w:r>
              <w:rPr>
                <w:rFonts w:ascii="Times New Roman" w:hAnsi="Times New Roman"/>
                <w:b w:val="false"/>
                <w:i w:val="false"/>
                <w:color w:val="000000"/>
                <w:sz w:val="24"/>
              </w:rPr>
              <w:t xml:space="preserve"> </w:t>
            </w:r>
            <w:hyperlink r:id="rId377">
              <w:r>
                <w:rPr>
                  <w:rFonts w:ascii="Times New Roman" w:hAnsi="Times New Roman"/>
                  <w:b w:val="false"/>
                  <w:i w:val="false"/>
                  <w:color w:val="0000ff"/>
                  <w:sz w:val="22"/>
                  <w:u w:val="single"/>
                </w:rPr>
                <w:t>https://resh.edu.ru/subject/14/5/</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https://m.edsoo.ru/8bc2a3a6</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https://resh.edu.ru/subject/14/5/</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80">
              <w:r>
                <w:rPr>
                  <w:rFonts w:ascii="Times New Roman" w:hAnsi="Times New Roman"/>
                  <w:b w:val="false"/>
                  <w:i w:val="false"/>
                  <w:color w:val="0000ff"/>
                  <w:sz w:val="22"/>
                  <w:u w:val="single"/>
                </w:rPr>
                <w:t>https://resh.edu.ru/subject/14/5/</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81">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82">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https://m.edsoo.ru/8bc29fd2</w:t>
              </w:r>
            </w:hyperlink>
            <w:r>
              <w:rPr>
                <w:rFonts w:ascii="Times New Roman" w:hAnsi="Times New Roman"/>
                <w:b w:val="false"/>
                <w:i w:val="false"/>
                <w:color w:val="000000"/>
                <w:sz w:val="24"/>
              </w:rPr>
              <w:t xml:space="preserve"> </w:t>
            </w:r>
            <w:hyperlink r:id="rId384">
              <w:r>
                <w:rPr>
                  <w:rFonts w:ascii="Times New Roman" w:hAnsi="Times New Roman"/>
                  <w:b w:val="false"/>
                  <w:i w:val="false"/>
                  <w:color w:val="0000ff"/>
                  <w:sz w:val="22"/>
                  <w:u w:val="single"/>
                </w:rPr>
                <w:t>https://resh.edu.ru/subject/14/5/</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https://m.edsoo.ru/8bc2a108</w:t>
              </w:r>
            </w:hyperlink>
            <w:r>
              <w:rPr>
                <w:rFonts w:ascii="Times New Roman" w:hAnsi="Times New Roman"/>
                <w:b w:val="false"/>
                <w:i w:val="false"/>
                <w:color w:val="000000"/>
                <w:sz w:val="24"/>
              </w:rPr>
              <w:t xml:space="preserve"> </w:t>
            </w:r>
            <w:hyperlink r:id="rId386">
              <w:r>
                <w:rPr>
                  <w:rFonts w:ascii="Times New Roman" w:hAnsi="Times New Roman"/>
                  <w:b w:val="false"/>
                  <w:i w:val="false"/>
                  <w:color w:val="0000ff"/>
                  <w:sz w:val="22"/>
                  <w:u w:val="single"/>
                </w:rPr>
                <w:t>https://resh.edu.ru/subject/14/5/</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87">
              <w:r>
                <w:rPr>
                  <w:rFonts w:ascii="Times New Roman" w:hAnsi="Times New Roman"/>
                  <w:b w:val="false"/>
                  <w:i w:val="false"/>
                  <w:color w:val="0000ff"/>
                  <w:sz w:val="22"/>
                  <w:u w:val="single"/>
                </w:rPr>
                <w:t>https://resh.edu.ru/subject/14/5/</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88">
              <w:r>
                <w:rPr>
                  <w:rFonts w:ascii="Times New Roman" w:hAnsi="Times New Roman"/>
                  <w:b w:val="false"/>
                  <w:i w:val="false"/>
                  <w:color w:val="0000ff"/>
                  <w:sz w:val="22"/>
                  <w:u w:val="single"/>
                </w:rPr>
                <w:t>https://resh.edu.ru/subject/14/5/</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https://m.edsoo.ru/8bc26d78</w:t>
              </w:r>
            </w:hyperlink>
            <w:r>
              <w:rPr>
                <w:rFonts w:ascii="Times New Roman" w:hAnsi="Times New Roman"/>
                <w:b w:val="false"/>
                <w:i w:val="false"/>
                <w:color w:val="000000"/>
                <w:sz w:val="24"/>
              </w:rPr>
              <w:t xml:space="preserve"> </w:t>
            </w:r>
            <w:hyperlink r:id="rId390">
              <w:r>
                <w:rPr>
                  <w:rFonts w:ascii="Times New Roman" w:hAnsi="Times New Roman"/>
                  <w:b w:val="false"/>
                  <w:i w:val="false"/>
                  <w:color w:val="0000ff"/>
                  <w:sz w:val="22"/>
                  <w:u w:val="single"/>
                </w:rPr>
                <w:t>https://resh.edu.ru/subject/14/5/</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https://m.edsoo.ru/8bc26e9a</w:t>
              </w:r>
            </w:hyperlink>
            <w:r>
              <w:rPr>
                <w:rFonts w:ascii="Times New Roman" w:hAnsi="Times New Roman"/>
                <w:b w:val="false"/>
                <w:i w:val="false"/>
                <w:color w:val="000000"/>
                <w:sz w:val="24"/>
              </w:rPr>
              <w:t xml:space="preserve"> </w:t>
            </w:r>
            <w:hyperlink r:id="rId392">
              <w:r>
                <w:rPr>
                  <w:rFonts w:ascii="Times New Roman" w:hAnsi="Times New Roman"/>
                  <w:b w:val="false"/>
                  <w:i w:val="false"/>
                  <w:color w:val="0000ff"/>
                  <w:sz w:val="22"/>
                  <w:u w:val="single"/>
                </w:rPr>
                <w:t>https://resh.edu.ru/subject/14/5/</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hyperlink r:id="rId393">
              <w:r>
                <w:rPr>
                  <w:rFonts w:ascii="Times New Roman" w:hAnsi="Times New Roman"/>
                  <w:b w:val="false"/>
                  <w:i w:val="false"/>
                  <w:color w:val="0000ff"/>
                  <w:sz w:val="22"/>
                  <w:u w:val="single"/>
                </w:rPr>
                <w:t>https://resh.edu.ru/subject/14/5/</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https://m.edsoo.ru/8bc2abbc</w:t>
              </w:r>
            </w:hyperlink>
          </w:p>
        </w:tc>
      </w:tr>
      <w:tr>
        <w:trPr>
          <w:trHeight w:val="16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https://m.edsoo.ru/8bc2b706</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https://m.edsoo.ru/8bc2c84a</w:t>
              </w:r>
            </w:hyperlink>
          </w:p>
        </w:tc>
      </w:tr>
      <w:tr>
        <w:trPr>
          <w:trHeight w:val="20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https://m.edsoo.ru/8bc2d2e0</w:t>
              </w:r>
            </w:hyperlink>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https://m.edsoo.ru/8bc2d6dc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"Пахарь".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https://m.edsoo.ru/8bc2de7a</w:t>
              </w:r>
            </w:hyperlink>
          </w:p>
        </w:tc>
      </w:tr>
      <w:tr>
        <w:trPr>
          <w:trHeight w:val="20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https://m.edsoo.ru/8bc2dfa6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https://m.edsoo.ru/8bc2ec8a</w:t>
              </w:r>
            </w:hyperlink>
          </w:p>
        </w:tc>
      </w:tr>
      <w:tr>
        <w:trPr>
          <w:trHeight w:val="18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https://m.edsoo.ru/8bc2edf2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https://m.edsoo.ru/8bc2fb6c</w:t>
              </w:r>
            </w:hyperlink>
          </w:p>
        </w:tc>
      </w:tr>
      <w:tr>
        <w:trPr>
          <w:trHeight w:val="30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5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https://m.edsoo.ru/8bc317f0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https://m.edsoo.ru/8bc31d9a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4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https://m.edsoo.ru/8bc35878</w:t>
              </w:r>
            </w:hyperlink>
          </w:p>
        </w:tc>
      </w:tr>
      <w:tr>
        <w:trPr>
          <w:trHeight w:val="31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https://m.edsoo.ru/8bc35990</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4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https://m.edsoo.ru/8bc369ee</w:t>
              </w:r>
            </w:hyperlink>
          </w:p>
        </w:tc>
      </w:tr>
      <w:tr>
        <w:trPr>
          <w:trHeight w:val="47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https://m.edsoo.ru/8bc37a9c</w:t>
              </w:r>
            </w:hyperlink>
          </w:p>
        </w:tc>
      </w:tr>
      <w:tr>
        <w:trPr>
          <w:trHeight w:val="16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4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3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1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51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произведения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57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85542" w:id="103"/>
    <w:p>
      <w:pPr>
        <w:sectPr>
          <w:pgSz w:w="16383" w:h="11906" w:orient="landscape"/>
        </w:sectPr>
      </w:pPr>
    </w:p>
    <w:bookmarkEnd w:id="103"/>
    <w:bookmarkEnd w:id="102"/>
    <w:bookmarkStart w:name="block-1785546" w:id="10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f100f48-434a-44f2-b9f0-5dbd482f0e8c" w:id="105"/>
      <w:r>
        <w:rPr>
          <w:rFonts w:ascii="Times New Roman" w:hAnsi="Times New Roman"/>
          <w:b w:val="false"/>
          <w:i w:val="false"/>
          <w:color w:val="000000"/>
          <w:sz w:val="28"/>
        </w:rPr>
        <w:t>• Литература (в 2 частях), 5 класс/ Коровина В.Я., Журавлев В.П., Коровин В.И., Акционерное общество «Издательство «Просвещение»</w:t>
      </w:r>
      <w:bookmarkEnd w:id="10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7c44318-62d7-4b94-a93e-5453a0a6fe07" w:id="106"/>
      <w:r>
        <w:rPr>
          <w:rFonts w:ascii="Times New Roman" w:hAnsi="Times New Roman"/>
          <w:b w:val="false"/>
          <w:i w:val="false"/>
          <w:color w:val="000000"/>
          <w:sz w:val="28"/>
        </w:rPr>
        <w:t>Внеклассное чтение 5 класс</w:t>
      </w:r>
      <w:bookmarkEnd w:id="106"/>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65c2f96-378d-4c13-9dce-56f666e6bfa8" w:id="107"/>
      <w:r>
        <w:rPr>
          <w:rFonts w:ascii="Times New Roman" w:hAnsi="Times New Roman"/>
          <w:b w:val="false"/>
          <w:i w:val="false"/>
          <w:color w:val="000000"/>
          <w:sz w:val="28"/>
        </w:rPr>
        <w:t>Учительский портал</w:t>
      </w:r>
      <w:bookmarkEnd w:id="10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b680be9b-368a-4013-95ac-09d499c3ce1d" w:id="108"/>
      <w:r>
        <w:rPr>
          <w:rFonts w:ascii="Times New Roman" w:hAnsi="Times New Roman"/>
          <w:b w:val="false"/>
          <w:i w:val="false"/>
          <w:color w:val="000000"/>
          <w:sz w:val="28"/>
        </w:rPr>
        <w:t>https://resh.edu.ru/subject/14/5/</w:t>
      </w:r>
      <w:bookmarkEnd w:id="108"/>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785546" w:id="109"/>
    <w:p>
      <w:pPr>
        <w:sectPr>
          <w:pgSz w:w="11906" w:h="16383" w:orient="portrait"/>
        </w:sectPr>
      </w:pPr>
    </w:p>
    <w:bookmarkEnd w:id="109"/>
    <w:bookmarkEnd w:id="104"/>
    <w:sectPr>
      <w:pgSz w:w="11907" w:h="16839" w:code="9"/>
      <w:pgMar w:top="1440" w:right="1440" w:bottom="1440" w:left="1440"/>
    </w:sectPr>
  </w:body>
</w:document>
</file>

<file path=word/numbering.xml><?xml version="1.0" encoding="utf-8"?>
<w:numbering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resh.edu.ru/subject/14/5/" Type="http://schemas.openxmlformats.org/officeDocument/2006/relationships/hyperlink" Id="rId5"/>
    <Relationship TargetMode="External" Target="https://m.edsoo.ru/7f413e80" Type="http://schemas.openxmlformats.org/officeDocument/2006/relationships/hyperlink" Id="rId6"/>
    <Relationship TargetMode="External" Target="https://resh.edu.ru/subject/14/5/" Type="http://schemas.openxmlformats.org/officeDocument/2006/relationships/hyperlink" Id="rId7"/>
    <Relationship TargetMode="External" Target="https://m.edsoo.ru/7f413e80" Type="http://schemas.openxmlformats.org/officeDocument/2006/relationships/hyperlink" Id="rId8"/>
    <Relationship TargetMode="External" Target="https://resh.edu.ru/subject/14/5/" Type="http://schemas.openxmlformats.org/officeDocument/2006/relationships/hyperlink" Id="rId9"/>
    <Relationship TargetMode="External" Target="https://m.edsoo.ru/7f413e80" Type="http://schemas.openxmlformats.org/officeDocument/2006/relationships/hyperlink" Id="rId10"/>
    <Relationship TargetMode="External" Target="https://resh.edu.ru/subject/14/5/" Type="http://schemas.openxmlformats.org/officeDocument/2006/relationships/hyperlink" Id="rId11"/>
    <Relationship TargetMode="External" Target="https://m.edsoo.ru/7f413e80" Type="http://schemas.openxmlformats.org/officeDocument/2006/relationships/hyperlink" Id="rId12"/>
    <Relationship TargetMode="External" Target="https://resh.edu.ru/subject/14/5/" Type="http://schemas.openxmlformats.org/officeDocument/2006/relationships/hyperlink" Id="rId13"/>
    <Relationship TargetMode="External" Target="https://m.edsoo.ru/7f413e80" Type="http://schemas.openxmlformats.org/officeDocument/2006/relationships/hyperlink" Id="rId14"/>
    <Relationship TargetMode="External" Target="https://resh.edu.ru/subject/14/5/" Type="http://schemas.openxmlformats.org/officeDocument/2006/relationships/hyperlink" Id="rId15"/>
    <Relationship TargetMode="External" Target="https://m.edsoo.ru/7f413e80" Type="http://schemas.openxmlformats.org/officeDocument/2006/relationships/hyperlink" Id="rId16"/>
    <Relationship TargetMode="External" Target="https://resh.edu.ru/subject/14/5/" Type="http://schemas.openxmlformats.org/officeDocument/2006/relationships/hyperlink" Id="rId17"/>
    <Relationship TargetMode="External" Target="https://m.edsoo.ru/7f413e80" Type="http://schemas.openxmlformats.org/officeDocument/2006/relationships/hyperlink" Id="rId18"/>
    <Relationship TargetMode="External" Target="https://resh.edu.ru/subject/14/5/" Type="http://schemas.openxmlformats.org/officeDocument/2006/relationships/hyperlink" Id="rId19"/>
    <Relationship TargetMode="External" Target="https://m.edsoo.ru/7f413e80" Type="http://schemas.openxmlformats.org/officeDocument/2006/relationships/hyperlink" Id="rId20"/>
    <Relationship TargetMode="External" Target="https://resh.edu.ru/subject/14/5/" Type="http://schemas.openxmlformats.org/officeDocument/2006/relationships/hyperlink" Id="rId21"/>
    <Relationship TargetMode="External" Target="https://m.edsoo.ru/7f413e80" Type="http://schemas.openxmlformats.org/officeDocument/2006/relationships/hyperlink" Id="rId22"/>
    <Relationship TargetMode="External" Target="https://resh.edu.ru/subject/14/5/" Type="http://schemas.openxmlformats.org/officeDocument/2006/relationships/hyperlink" Id="rId23"/>
    <Relationship TargetMode="External" Target="https://m.edsoo.ru/7f413e80" Type="http://schemas.openxmlformats.org/officeDocument/2006/relationships/hyperlink" Id="rId24"/>
    <Relationship TargetMode="External" Target="https://resh.edu.ru/subject/14/5/" Type="http://schemas.openxmlformats.org/officeDocument/2006/relationships/hyperlink" Id="rId25"/>
    <Relationship TargetMode="External" Target="https://m.edsoo.ru/7f413e80" Type="http://schemas.openxmlformats.org/officeDocument/2006/relationships/hyperlink" Id="rId26"/>
    <Relationship TargetMode="External" Target="https://resh.edu.ru/subject/14/5/" Type="http://schemas.openxmlformats.org/officeDocument/2006/relationships/hyperlink" Id="rId27"/>
    <Relationship TargetMode="External" Target="https://m.edsoo.ru/7f413e80" Type="http://schemas.openxmlformats.org/officeDocument/2006/relationships/hyperlink" Id="rId28"/>
    <Relationship TargetMode="External" Target="https://resh.edu.ru/subject/14/5/" Type="http://schemas.openxmlformats.org/officeDocument/2006/relationships/hyperlink" Id="rId29"/>
    <Relationship TargetMode="External" Target="https://m.edsoo.ru/7f413e80" Type="http://schemas.openxmlformats.org/officeDocument/2006/relationships/hyperlink" Id="rId30"/>
    <Relationship TargetMode="External" Target="https://resh.edu.ru/subject/14/5/" Type="http://schemas.openxmlformats.org/officeDocument/2006/relationships/hyperlink" Id="rId31"/>
    <Relationship TargetMode="External" Target="https://m.edsoo.ru/7f413e80" Type="http://schemas.openxmlformats.org/officeDocument/2006/relationships/hyperlink" Id="rId32"/>
    <Relationship TargetMode="External" Target="https://m.edsoo.ru/7f413e80" Type="http://schemas.openxmlformats.org/officeDocument/2006/relationships/hyperlink" Id="rId33"/>
    <Relationship TargetMode="External" Target="https://resh.edu.ru/subject/14/5/" Type="http://schemas.openxmlformats.org/officeDocument/2006/relationships/hyperlink" Id="rId34"/>
    <Relationship TargetMode="External" Target="https://m.edsoo.ru/7f413e80" Type="http://schemas.openxmlformats.org/officeDocument/2006/relationships/hyperlink" Id="rId35"/>
    <Relationship TargetMode="External" Target="https://resh.edu.ru/subject/14/5/" Type="http://schemas.openxmlformats.org/officeDocument/2006/relationships/hyperlink" Id="rId36"/>
    <Relationship TargetMode="External" Target="https://m.edsoo.ru/7f413e80" Type="http://schemas.openxmlformats.org/officeDocument/2006/relationships/hyperlink" Id="rId37"/>
    <Relationship TargetMode="External" Target="https://resh.edu.ru/subject/14/5/" Type="http://schemas.openxmlformats.org/officeDocument/2006/relationships/hyperlink" Id="rId38"/>
    <Relationship TargetMode="External" Target="https://m.edsoo.ru/7f413e80" Type="http://schemas.openxmlformats.org/officeDocument/2006/relationships/hyperlink" Id="rId39"/>
    <Relationship TargetMode="External" Target="https://resh.edu.ru/subject/14/5/" Type="http://schemas.openxmlformats.org/officeDocument/2006/relationships/hyperlink" Id="rId40"/>
    <Relationship TargetMode="External" Target="https://m.edsoo.ru/7f413e80" Type="http://schemas.openxmlformats.org/officeDocument/2006/relationships/hyperlink" Id="rId41"/>
    <Relationship TargetMode="External" Target="https://resh.edu.ru/subject/14/5/" Type="http://schemas.openxmlformats.org/officeDocument/2006/relationships/hyperlink" Id="rId42"/>
    <Relationship TargetMode="External" Target="https://m.edsoo.ru/7f413e80" Type="http://schemas.openxmlformats.org/officeDocument/2006/relationships/hyperlink" Id="rId43"/>
    <Relationship TargetMode="External" Target="https://resh.edu.ru/subject/14/5/" Type="http://schemas.openxmlformats.org/officeDocument/2006/relationships/hyperlink" Id="rId44"/>
    <Relationship TargetMode="External" Target="https://m.edsoo.ru/7f413e80" Type="http://schemas.openxmlformats.org/officeDocument/2006/relationships/hyperlink" Id="rId45"/>
    <Relationship TargetMode="External" Target="https://resh.edu.ru/subject/14/5/" Type="http://schemas.openxmlformats.org/officeDocument/2006/relationships/hyperlink" Id="rId46"/>
    <Relationship TargetMode="External" Target="https://m.edsoo.ru/7f413e80" Type="http://schemas.openxmlformats.org/officeDocument/2006/relationships/hyperlink" Id="rId47"/>
    <Relationship TargetMode="External" Target="https://resh.edu.ru/subject/14/5/" Type="http://schemas.openxmlformats.org/officeDocument/2006/relationships/hyperlink" Id="rId48"/>
    <Relationship TargetMode="External" Target="https://m.edsoo.ru/7f413e80" Type="http://schemas.openxmlformats.org/officeDocument/2006/relationships/hyperlink" Id="rId49"/>
    <Relationship TargetMode="External" Target="https://resh.edu.ru/subject/14/5/" Type="http://schemas.openxmlformats.org/officeDocument/2006/relationships/hyperlink" Id="rId50"/>
    <Relationship TargetMode="External" Target="https://m.edsoo.ru/7f413e80" Type="http://schemas.openxmlformats.org/officeDocument/2006/relationships/hyperlink" Id="rId51"/>
    <Relationship TargetMode="External" Target="https://resh.edu.ru/subject/14/5/" Type="http://schemas.openxmlformats.org/officeDocument/2006/relationships/hyperlink" Id="rId52"/>
    <Relationship TargetMode="External" Target="https://m.edsoo.ru/7f413e80" Type="http://schemas.openxmlformats.org/officeDocument/2006/relationships/hyperlink" Id="rId53"/>
    <Relationship TargetMode="External" Target="https://resh.edu.ru/subject/14/5/" Type="http://schemas.openxmlformats.org/officeDocument/2006/relationships/hyperlink" Id="rId54"/>
    <Relationship TargetMode="External" Target="https://m.edsoo.ru/7f413e80" Type="http://schemas.openxmlformats.org/officeDocument/2006/relationships/hyperlink" Id="rId55"/>
    <Relationship TargetMode="External" Target="https://m.edsoo.ru/7f413e80" Type="http://schemas.openxmlformats.org/officeDocument/2006/relationships/hyperlink" Id="rId56"/>
    <Relationship TargetMode="External" Target="https://m.edsoo.ru/7f41542e" Type="http://schemas.openxmlformats.org/officeDocument/2006/relationships/hyperlink" Id="rId57"/>
    <Relationship TargetMode="External" Target="https://resh.edu.ru/subject/14/5/" Type="http://schemas.openxmlformats.org/officeDocument/2006/relationships/hyperlink" Id="rId58"/>
    <Relationship TargetMode="External" Target="https://m.edsoo.ru/7f41542e" Type="http://schemas.openxmlformats.org/officeDocument/2006/relationships/hyperlink" Id="rId59"/>
    <Relationship TargetMode="External" Target="https://resh.edu.ru/subject/14/5/" Type="http://schemas.openxmlformats.org/officeDocument/2006/relationships/hyperlink" Id="rId60"/>
    <Relationship TargetMode="External" Target="https://m.edsoo.ru/7f41542e" Type="http://schemas.openxmlformats.org/officeDocument/2006/relationships/hyperlink" Id="rId61"/>
    <Relationship TargetMode="External" Target="https://resh.edu.ru/subject/14/5/" Type="http://schemas.openxmlformats.org/officeDocument/2006/relationships/hyperlink" Id="rId62"/>
    <Relationship TargetMode="External" Target="https://m.edsoo.ru/7f41542e" Type="http://schemas.openxmlformats.org/officeDocument/2006/relationships/hyperlink" Id="rId63"/>
    <Relationship TargetMode="External" Target="https://resh.edu.ru/subject/14/5/" Type="http://schemas.openxmlformats.org/officeDocument/2006/relationships/hyperlink" Id="rId64"/>
    <Relationship TargetMode="External" Target="https://m.edsoo.ru/7f41542e" Type="http://schemas.openxmlformats.org/officeDocument/2006/relationships/hyperlink" Id="rId65"/>
    <Relationship TargetMode="External" Target="https://resh.edu.ru/subject/14/5/" Type="http://schemas.openxmlformats.org/officeDocument/2006/relationships/hyperlink" Id="rId66"/>
    <Relationship TargetMode="External" Target="https://m.edsoo.ru/7f41542e" Type="http://schemas.openxmlformats.org/officeDocument/2006/relationships/hyperlink" Id="rId67"/>
    <Relationship TargetMode="External" Target="https://resh.edu.ru/subject/14/5/" Type="http://schemas.openxmlformats.org/officeDocument/2006/relationships/hyperlink" Id="rId68"/>
    <Relationship TargetMode="External" Target="https://m.edsoo.ru/7f41542e" Type="http://schemas.openxmlformats.org/officeDocument/2006/relationships/hyperlink" Id="rId69"/>
    <Relationship TargetMode="External" Target="https://resh.edu.ru/subject/14/5/" Type="http://schemas.openxmlformats.org/officeDocument/2006/relationships/hyperlink" Id="rId70"/>
    <Relationship TargetMode="External" Target="https://m.edsoo.ru/7f41542e" Type="http://schemas.openxmlformats.org/officeDocument/2006/relationships/hyperlink" Id="rId71"/>
    <Relationship TargetMode="External" Target="https://resh.edu.ru/subject/14/5/" Type="http://schemas.openxmlformats.org/officeDocument/2006/relationships/hyperlink" Id="rId72"/>
    <Relationship TargetMode="External" Target="https://m.edsoo.ru/7f41542e" Type="http://schemas.openxmlformats.org/officeDocument/2006/relationships/hyperlink" Id="rId73"/>
    <Relationship TargetMode="External" Target="https://resh.edu.ru/subject/14/5/" Type="http://schemas.openxmlformats.org/officeDocument/2006/relationships/hyperlink" Id="rId74"/>
    <Relationship TargetMode="External" Target="https://m.edsoo.ru/7f41542e" Type="http://schemas.openxmlformats.org/officeDocument/2006/relationships/hyperlink" Id="rId75"/>
    <Relationship TargetMode="External" Target="https://resh.edu.ru/subject/14/5/" Type="http://schemas.openxmlformats.org/officeDocument/2006/relationships/hyperlink" Id="rId76"/>
    <Relationship TargetMode="External" Target="https://m.edsoo.ru/7f41542e" Type="http://schemas.openxmlformats.org/officeDocument/2006/relationships/hyperlink" Id="rId77"/>
    <Relationship TargetMode="External" Target="https://resh.edu.ru/subject/14/5/" Type="http://schemas.openxmlformats.org/officeDocument/2006/relationships/hyperlink" Id="rId78"/>
    <Relationship TargetMode="External" Target="https://m.edsoo.ru/7f41542e" Type="http://schemas.openxmlformats.org/officeDocument/2006/relationships/hyperlink" Id="rId79"/>
    <Relationship TargetMode="External" Target="https://resh.edu.ru/subject/14/5/" Type="http://schemas.openxmlformats.org/officeDocument/2006/relationships/hyperlink" Id="rId80"/>
    <Relationship TargetMode="External" Target="https://m.edsoo.ru/7f41542e" Type="http://schemas.openxmlformats.org/officeDocument/2006/relationships/hyperlink" Id="rId81"/>
    <Relationship TargetMode="External" Target="https://resh.edu.ru/subject/14/5/" Type="http://schemas.openxmlformats.org/officeDocument/2006/relationships/hyperlink" Id="rId82"/>
    <Relationship TargetMode="External" Target="https://m.edsoo.ru/7f41542e" Type="http://schemas.openxmlformats.org/officeDocument/2006/relationships/hyperlink" Id="rId83"/>
    <Relationship TargetMode="External" Target="https://resh.edu.ru/subject/14/5/" Type="http://schemas.openxmlformats.org/officeDocument/2006/relationships/hyperlink" Id="rId84"/>
    <Relationship TargetMode="External" Target="https://m.edsoo.ru/7f41542e" Type="http://schemas.openxmlformats.org/officeDocument/2006/relationships/hyperlink" Id="rId85"/>
    <Relationship TargetMode="External" Target="https://resh.edu.ru/subject/14/5/" Type="http://schemas.openxmlformats.org/officeDocument/2006/relationships/hyperlink" Id="rId86"/>
    <Relationship TargetMode="External" Target="https://m.edsoo.ru/7f41542e" Type="http://schemas.openxmlformats.org/officeDocument/2006/relationships/hyperlink" Id="rId87"/>
    <Relationship TargetMode="External" Target="https://resh.edu.ru/subject/14/5/" Type="http://schemas.openxmlformats.org/officeDocument/2006/relationships/hyperlink" Id="rId88"/>
    <Relationship TargetMode="External" Target="https://m.edsoo.ru/7f41542e" Type="http://schemas.openxmlformats.org/officeDocument/2006/relationships/hyperlink" Id="rId89"/>
    <Relationship TargetMode="External" Target="https://resh.edu.ru/subject/14/5/" Type="http://schemas.openxmlformats.org/officeDocument/2006/relationships/hyperlink" Id="rId90"/>
    <Relationship TargetMode="External" Target="https://m.edsoo.ru/7f41542e" Type="http://schemas.openxmlformats.org/officeDocument/2006/relationships/hyperlink" Id="rId91"/>
    <Relationship TargetMode="External" Target="https://resh.edu.ru/subject/14/5/" Type="http://schemas.openxmlformats.org/officeDocument/2006/relationships/hyperlink" Id="rId92"/>
    <Relationship TargetMode="External" Target="https://m.edsoo.ru/7f41542e" Type="http://schemas.openxmlformats.org/officeDocument/2006/relationships/hyperlink" Id="rId93"/>
    <Relationship TargetMode="External" Target="https://resh.edu.ru/subject/14/5/" Type="http://schemas.openxmlformats.org/officeDocument/2006/relationships/hyperlink" Id="rId94"/>
    <Relationship TargetMode="External" Target="https://m.edsoo.ru/7f41542e" Type="http://schemas.openxmlformats.org/officeDocument/2006/relationships/hyperlink" Id="rId95"/>
    <Relationship TargetMode="External" Target="https://resh.edu.ru/subject/14/5/" Type="http://schemas.openxmlformats.org/officeDocument/2006/relationships/hyperlink" Id="rId96"/>
    <Relationship TargetMode="External" Target="https://m.edsoo.ru/7f41542e" Type="http://schemas.openxmlformats.org/officeDocument/2006/relationships/hyperlink" Id="rId97"/>
    <Relationship TargetMode="External" Target="https://resh.edu.ru/subject/14/5/" Type="http://schemas.openxmlformats.org/officeDocument/2006/relationships/hyperlink" Id="rId98"/>
    <Relationship TargetMode="External" Target="https://m.edsoo.ru/7f41542e" Type="http://schemas.openxmlformats.org/officeDocument/2006/relationships/hyperlink" Id="rId99"/>
    <Relationship TargetMode="External" Target="https://resh.edu.ru/subject/14/5/" Type="http://schemas.openxmlformats.org/officeDocument/2006/relationships/hyperlink" Id="rId100"/>
    <Relationship TargetMode="External" Target="https://m.edsoo.ru/7f41542e" Type="http://schemas.openxmlformats.org/officeDocument/2006/relationships/hyperlink" Id="rId101"/>
    <Relationship TargetMode="External" Target="https://resh.edu.ru/subject/14/5/" Type="http://schemas.openxmlformats.org/officeDocument/2006/relationships/hyperlink" Id="rId102"/>
    <Relationship TargetMode="External" Target="https://m.edsoo.ru/7f41542e" Type="http://schemas.openxmlformats.org/officeDocument/2006/relationships/hyperlink" Id="rId103"/>
    <Relationship TargetMode="External" Target="https://resh.edu.ru/subject/14/5/" Type="http://schemas.openxmlformats.org/officeDocument/2006/relationships/hyperlink" Id="rId104"/>
    <Relationship TargetMode="External" Target="https://m.edsoo.ru/7f41542e" Type="http://schemas.openxmlformats.org/officeDocument/2006/relationships/hyperlink" Id="rId105"/>
    <Relationship TargetMode="External" Target="https://resh.edu.ru/subject/14/5/" Type="http://schemas.openxmlformats.org/officeDocument/2006/relationships/hyperlink" Id="rId106"/>
    <Relationship TargetMode="External" Target="https://m.edsoo.ru/7f41542e" Type="http://schemas.openxmlformats.org/officeDocument/2006/relationships/hyperlink" Id="rId107"/>
    <Relationship TargetMode="External" Target="https://resh.edu.ru/subject/14/5/" Type="http://schemas.openxmlformats.org/officeDocument/2006/relationships/hyperlink" Id="rId108"/>
    <Relationship TargetMode="External" Target="https://m.edsoo.ru/7f41542e" Type="http://schemas.openxmlformats.org/officeDocument/2006/relationships/hyperlink" Id="rId109"/>
    <Relationship TargetMode="External" Target="https://resh.edu.ru/subject/14/5/" Type="http://schemas.openxmlformats.org/officeDocument/2006/relationships/hyperlink" Id="rId110"/>
    <Relationship TargetMode="External" Target="https://m.edsoo.ru/7f41542e" Type="http://schemas.openxmlformats.org/officeDocument/2006/relationships/hyperlink" Id="rId111"/>
    <Relationship TargetMode="External" Target="https://resh.edu.ru/subject/14/5/" Type="http://schemas.openxmlformats.org/officeDocument/2006/relationships/hyperlink" Id="rId112"/>
    <Relationship TargetMode="External" Target="https://m.edsoo.ru/7f41542e" Type="http://schemas.openxmlformats.org/officeDocument/2006/relationships/hyperlink" Id="rId113"/>
    <Relationship TargetMode="External" Target="https://resh.edu.ru/subject/14/5/" Type="http://schemas.openxmlformats.org/officeDocument/2006/relationships/hyperlink" Id="rId114"/>
    <Relationship TargetMode="External" Target="https://m.edsoo.ru/7f41727e" Type="http://schemas.openxmlformats.org/officeDocument/2006/relationships/hyperlink" Id="rId115"/>
    <Relationship TargetMode="External" Target="https://resh.edu.ru/subject/14/5/" Type="http://schemas.openxmlformats.org/officeDocument/2006/relationships/hyperlink" Id="rId116"/>
    <Relationship TargetMode="External" Target="https://m.edsoo.ru/7f41727e" Type="http://schemas.openxmlformats.org/officeDocument/2006/relationships/hyperlink" Id="rId117"/>
    <Relationship TargetMode="External" Target="https://m.edsoo.ru/7f41727e" Type="http://schemas.openxmlformats.org/officeDocument/2006/relationships/hyperlink" Id="rId118"/>
    <Relationship TargetMode="External" Target="https://resh.edu.ru/subject/14/5/" Type="http://schemas.openxmlformats.org/officeDocument/2006/relationships/hyperlink" Id="rId119"/>
    <Relationship TargetMode="External" Target="https://m.edsoo.ru/7f41727e" Type="http://schemas.openxmlformats.org/officeDocument/2006/relationships/hyperlink" Id="rId120"/>
    <Relationship TargetMode="External" Target="https://resh.edu.ru/subject/14/5/" Type="http://schemas.openxmlformats.org/officeDocument/2006/relationships/hyperlink" Id="rId121"/>
    <Relationship TargetMode="External" Target="https://m.edsoo.ru/7f41727e" Type="http://schemas.openxmlformats.org/officeDocument/2006/relationships/hyperlink" Id="rId122"/>
    <Relationship TargetMode="External" Target="https://resh.edu.ru/subject/14/5/" Type="http://schemas.openxmlformats.org/officeDocument/2006/relationships/hyperlink" Id="rId123"/>
    <Relationship TargetMode="External" Target="https://m.edsoo.ru/7f41727e" Type="http://schemas.openxmlformats.org/officeDocument/2006/relationships/hyperlink" Id="rId124"/>
    <Relationship TargetMode="External" Target="https://resh.edu.ru/subject/14/5/" Type="http://schemas.openxmlformats.org/officeDocument/2006/relationships/hyperlink" Id="rId125"/>
    <Relationship TargetMode="External" Target="https://m.edsoo.ru/7f41727e" Type="http://schemas.openxmlformats.org/officeDocument/2006/relationships/hyperlink" Id="rId126"/>
    <Relationship TargetMode="External" Target="https://resh.edu.ru/subject/14/5/" Type="http://schemas.openxmlformats.org/officeDocument/2006/relationships/hyperlink" Id="rId127"/>
    <Relationship TargetMode="External" Target="https://m.edsoo.ru/7f41727e" Type="http://schemas.openxmlformats.org/officeDocument/2006/relationships/hyperlink" Id="rId128"/>
    <Relationship TargetMode="External" Target="https://resh.edu.ru/subject/14/5/" Type="http://schemas.openxmlformats.org/officeDocument/2006/relationships/hyperlink" Id="rId129"/>
    <Relationship TargetMode="External" Target="https://m.edsoo.ru/7f41727e" Type="http://schemas.openxmlformats.org/officeDocument/2006/relationships/hyperlink" Id="rId130"/>
    <Relationship TargetMode="External" Target="https://resh.edu.ru/subject/14/5/" Type="http://schemas.openxmlformats.org/officeDocument/2006/relationships/hyperlink" Id="rId131"/>
    <Relationship TargetMode="External" Target="https://m.edsoo.ru/7f41727e" Type="http://schemas.openxmlformats.org/officeDocument/2006/relationships/hyperlink" Id="rId132"/>
    <Relationship TargetMode="External" Target="https://resh.edu.ru/subject/14/5/" Type="http://schemas.openxmlformats.org/officeDocument/2006/relationships/hyperlink" Id="rId133"/>
    <Relationship TargetMode="External" Target="https://m.edsoo.ru/7f41727e" Type="http://schemas.openxmlformats.org/officeDocument/2006/relationships/hyperlink" Id="rId134"/>
    <Relationship TargetMode="External" Target="https://resh.edu.ru/subject/14/5/" Type="http://schemas.openxmlformats.org/officeDocument/2006/relationships/hyperlink" Id="rId135"/>
    <Relationship TargetMode="External" Target="https://m.edsoo.ru/7f41727e" Type="http://schemas.openxmlformats.org/officeDocument/2006/relationships/hyperlink" Id="rId136"/>
    <Relationship TargetMode="External" Target="https://resh.edu.ru/subject/14/5/" Type="http://schemas.openxmlformats.org/officeDocument/2006/relationships/hyperlink" Id="rId137"/>
    <Relationship TargetMode="External" Target="https://m.edsoo.ru/7f41727e" Type="http://schemas.openxmlformats.org/officeDocument/2006/relationships/hyperlink" Id="rId138"/>
    <Relationship TargetMode="External" Target="https://resh.edu.ru/subject/14/5/" Type="http://schemas.openxmlformats.org/officeDocument/2006/relationships/hyperlink" Id="rId139"/>
    <Relationship TargetMode="External" Target="https://m.edsoo.ru/7f41727e" Type="http://schemas.openxmlformats.org/officeDocument/2006/relationships/hyperlink" Id="rId140"/>
    <Relationship TargetMode="External" Target="https://resh.edu.ru/subject/14/5/" Type="http://schemas.openxmlformats.org/officeDocument/2006/relationships/hyperlink" Id="rId141"/>
    <Relationship TargetMode="External" Target="https://m.edsoo.ru/7f41727e" Type="http://schemas.openxmlformats.org/officeDocument/2006/relationships/hyperlink" Id="rId142"/>
    <Relationship TargetMode="External" Target="https://resh.edu.ru/subject/14/5/" Type="http://schemas.openxmlformats.org/officeDocument/2006/relationships/hyperlink" Id="rId143"/>
    <Relationship TargetMode="External" Target="https://m.edsoo.ru/7f41727e" Type="http://schemas.openxmlformats.org/officeDocument/2006/relationships/hyperlink" Id="rId144"/>
    <Relationship TargetMode="External" Target="https://resh.edu.ru/subject/14/5/" Type="http://schemas.openxmlformats.org/officeDocument/2006/relationships/hyperlink" Id="rId145"/>
    <Relationship TargetMode="External" Target="https://m.edsoo.ru/7f41727e" Type="http://schemas.openxmlformats.org/officeDocument/2006/relationships/hyperlink" Id="rId146"/>
    <Relationship TargetMode="External" Target="https://resh.edu.ru/subject/14/5/" Type="http://schemas.openxmlformats.org/officeDocument/2006/relationships/hyperlink" Id="rId147"/>
    <Relationship TargetMode="External" Target="https://m.edsoo.ru/7f41727e" Type="http://schemas.openxmlformats.org/officeDocument/2006/relationships/hyperlink" Id="rId148"/>
    <Relationship TargetMode="External" Target="https://resh.edu.ru/subject/14/5/" Type="http://schemas.openxmlformats.org/officeDocument/2006/relationships/hyperlink" Id="rId149"/>
    <Relationship TargetMode="External" Target="https://m.edsoo.ru/7f41727e" Type="http://schemas.openxmlformats.org/officeDocument/2006/relationships/hyperlink" Id="rId150"/>
    <Relationship TargetMode="External" Target="https://resh.edu.ru/subject/14/5/" Type="http://schemas.openxmlformats.org/officeDocument/2006/relationships/hyperlink" Id="rId151"/>
    <Relationship TargetMode="External" Target="https://m.edsoo.ru/7f41727e" Type="http://schemas.openxmlformats.org/officeDocument/2006/relationships/hyperlink" Id="rId152"/>
    <Relationship TargetMode="External" Target="https://resh.edu.ru/subject/14/5/" Type="http://schemas.openxmlformats.org/officeDocument/2006/relationships/hyperlink" Id="rId153"/>
    <Relationship TargetMode="External" Target="https://m.edsoo.ru/7f41727e" Type="http://schemas.openxmlformats.org/officeDocument/2006/relationships/hyperlink" Id="rId154"/>
    <Relationship TargetMode="External" Target="https://resh.edu.ru/subject/14/5/" Type="http://schemas.openxmlformats.org/officeDocument/2006/relationships/hyperlink" Id="rId155"/>
    <Relationship TargetMode="External" Target="https://m.edsoo.ru/7f41727e" Type="http://schemas.openxmlformats.org/officeDocument/2006/relationships/hyperlink" Id="rId156"/>
    <Relationship TargetMode="External" Target="https://resh.edu.ru/subject/14/5/" Type="http://schemas.openxmlformats.org/officeDocument/2006/relationships/hyperlink" Id="rId157"/>
    <Relationship TargetMode="External" Target="https://m.edsoo.ru/7f41727e" Type="http://schemas.openxmlformats.org/officeDocument/2006/relationships/hyperlink" Id="rId158"/>
    <Relationship TargetMode="External" Target="https://resh.edu.ru/subject/14/5/" Type="http://schemas.openxmlformats.org/officeDocument/2006/relationships/hyperlink" Id="rId159"/>
    <Relationship TargetMode="External" Target="https://m.edsoo.ru/7f41727e" Type="http://schemas.openxmlformats.org/officeDocument/2006/relationships/hyperlink" Id="rId160"/>
    <Relationship TargetMode="External" Target="https://resh.edu.ru/subject/14/5/" Type="http://schemas.openxmlformats.org/officeDocument/2006/relationships/hyperlink" Id="rId161"/>
    <Relationship TargetMode="External" Target="https://m.edsoo.ru/7f41727e" Type="http://schemas.openxmlformats.org/officeDocument/2006/relationships/hyperlink" Id="rId162"/>
    <Relationship TargetMode="External" Target="https://resh.edu.ru/subject/14/5/" Type="http://schemas.openxmlformats.org/officeDocument/2006/relationships/hyperlink" Id="rId163"/>
    <Relationship TargetMode="External" Target="https://m.edsoo.ru/7f41727e" Type="http://schemas.openxmlformats.org/officeDocument/2006/relationships/hyperlink" Id="rId164"/>
    <Relationship TargetMode="External" Target="https://resh.edu.ru/subject/14/5/" Type="http://schemas.openxmlformats.org/officeDocument/2006/relationships/hyperlink" Id="rId165"/>
    <Relationship TargetMode="External" Target="https://m.edsoo.ru/7f41727e" Type="http://schemas.openxmlformats.org/officeDocument/2006/relationships/hyperlink" Id="rId166"/>
    <Relationship TargetMode="External" Target="https://resh.edu.ru/subject/14/5/" Type="http://schemas.openxmlformats.org/officeDocument/2006/relationships/hyperlink" Id="rId167"/>
    <Relationship TargetMode="External" Target="https://m.edsoo.ru/7f41727e" Type="http://schemas.openxmlformats.org/officeDocument/2006/relationships/hyperlink" Id="rId168"/>
    <Relationship TargetMode="External" Target="https://resh.edu.ru/subject/14/5/" Type="http://schemas.openxmlformats.org/officeDocument/2006/relationships/hyperlink" Id="rId169"/>
    <Relationship TargetMode="External" Target="https://m.edsoo.ru/7f41727e" Type="http://schemas.openxmlformats.org/officeDocument/2006/relationships/hyperlink" Id="rId170"/>
    <Relationship TargetMode="External" Target="https://resh.edu.ru/subject/14/5/" Type="http://schemas.openxmlformats.org/officeDocument/2006/relationships/hyperlink" Id="rId171"/>
    <Relationship TargetMode="External" Target="https://m.edsoo.ru/7f4196be" Type="http://schemas.openxmlformats.org/officeDocument/2006/relationships/hyperlink" Id="rId172"/>
    <Relationship TargetMode="External" Target="https://m.edsoo.ru/7f4196be" Type="http://schemas.openxmlformats.org/officeDocument/2006/relationships/hyperlink" Id="rId173"/>
    <Relationship TargetMode="External" Target="https://m.edsoo.ru/7f4196be" Type="http://schemas.openxmlformats.org/officeDocument/2006/relationships/hyperlink" Id="rId174"/>
    <Relationship TargetMode="External" Target="https://m.edsoo.ru/7f4196be" Type="http://schemas.openxmlformats.org/officeDocument/2006/relationships/hyperlink" Id="rId175"/>
    <Relationship TargetMode="External" Target="https://m.edsoo.ru/7f4196be" Type="http://schemas.openxmlformats.org/officeDocument/2006/relationships/hyperlink" Id="rId176"/>
    <Relationship TargetMode="External" Target="https://m.edsoo.ru/7f4196be" Type="http://schemas.openxmlformats.org/officeDocument/2006/relationships/hyperlink" Id="rId177"/>
    <Relationship TargetMode="External" Target="https://m.edsoo.ru/7f4196be" Type="http://schemas.openxmlformats.org/officeDocument/2006/relationships/hyperlink" Id="rId178"/>
    <Relationship TargetMode="External" Target="https://m.edsoo.ru/7f4196be" Type="http://schemas.openxmlformats.org/officeDocument/2006/relationships/hyperlink" Id="rId179"/>
    <Relationship TargetMode="External" Target="https://m.edsoo.ru/7f4196be" Type="http://schemas.openxmlformats.org/officeDocument/2006/relationships/hyperlink" Id="rId180"/>
    <Relationship TargetMode="External" Target="https://m.edsoo.ru/7f4196be" Type="http://schemas.openxmlformats.org/officeDocument/2006/relationships/hyperlink" Id="rId181"/>
    <Relationship TargetMode="External" Target="https://m.edsoo.ru/7f4196be" Type="http://schemas.openxmlformats.org/officeDocument/2006/relationships/hyperlink" Id="rId182"/>
    <Relationship TargetMode="External" Target="https://m.edsoo.ru/7f4196be" Type="http://schemas.openxmlformats.org/officeDocument/2006/relationships/hyperlink" Id="rId183"/>
    <Relationship TargetMode="External" Target="https://m.edsoo.ru/7f4196be" Type="http://schemas.openxmlformats.org/officeDocument/2006/relationships/hyperlink" Id="rId184"/>
    <Relationship TargetMode="External" Target="https://m.edsoo.ru/7f4196be" Type="http://schemas.openxmlformats.org/officeDocument/2006/relationships/hyperlink" Id="rId185"/>
    <Relationship TargetMode="External" Target="https://m.edsoo.ru/7f4196be" Type="http://schemas.openxmlformats.org/officeDocument/2006/relationships/hyperlink" Id="rId186"/>
    <Relationship TargetMode="External" Target="https://m.edsoo.ru/7f4196be" Type="http://schemas.openxmlformats.org/officeDocument/2006/relationships/hyperlink" Id="rId187"/>
    <Relationship TargetMode="External" Target="https://m.edsoo.ru/7f4196be" Type="http://schemas.openxmlformats.org/officeDocument/2006/relationships/hyperlink" Id="rId188"/>
    <Relationship TargetMode="External" Target="https://m.edsoo.ru/7f4196be" Type="http://schemas.openxmlformats.org/officeDocument/2006/relationships/hyperlink" Id="rId189"/>
    <Relationship TargetMode="External" Target="https://m.edsoo.ru/7f4196be" Type="http://schemas.openxmlformats.org/officeDocument/2006/relationships/hyperlink" Id="rId190"/>
    <Relationship TargetMode="External" Target="https://m.edsoo.ru/7f4196be" Type="http://schemas.openxmlformats.org/officeDocument/2006/relationships/hyperlink" Id="rId191"/>
    <Relationship TargetMode="External" Target="https://m.edsoo.ru/7f4196be" Type="http://schemas.openxmlformats.org/officeDocument/2006/relationships/hyperlink" Id="rId192"/>
    <Relationship TargetMode="External" Target="https://m.edsoo.ru/7f4196be" Type="http://schemas.openxmlformats.org/officeDocument/2006/relationships/hyperlink" Id="rId193"/>
    <Relationship TargetMode="External" Target="https://m.edsoo.ru/7f4196be" Type="http://schemas.openxmlformats.org/officeDocument/2006/relationships/hyperlink" Id="rId194"/>
    <Relationship TargetMode="External" Target="https://m.edsoo.ru/7f4196be" Type="http://schemas.openxmlformats.org/officeDocument/2006/relationships/hyperlink" Id="rId195"/>
    <Relationship TargetMode="External" Target="https://m.edsoo.ru/7f41b720" Type="http://schemas.openxmlformats.org/officeDocument/2006/relationships/hyperlink" Id="rId196"/>
    <Relationship TargetMode="External" Target="https://m.edsoo.ru/7f41b720" Type="http://schemas.openxmlformats.org/officeDocument/2006/relationships/hyperlink" Id="rId197"/>
    <Relationship TargetMode="External" Target="https://m.edsoo.ru/7f41b720" Type="http://schemas.openxmlformats.org/officeDocument/2006/relationships/hyperlink" Id="rId198"/>
    <Relationship TargetMode="External" Target="https://m.edsoo.ru/7f41b720" Type="http://schemas.openxmlformats.org/officeDocument/2006/relationships/hyperlink" Id="rId199"/>
    <Relationship TargetMode="External" Target="https://m.edsoo.ru/7f41b720" Type="http://schemas.openxmlformats.org/officeDocument/2006/relationships/hyperlink" Id="rId200"/>
    <Relationship TargetMode="External" Target="https://m.edsoo.ru/7f41b720" Type="http://schemas.openxmlformats.org/officeDocument/2006/relationships/hyperlink" Id="rId201"/>
    <Relationship TargetMode="External" Target="https://m.edsoo.ru/7f41b720" Type="http://schemas.openxmlformats.org/officeDocument/2006/relationships/hyperlink" Id="rId202"/>
    <Relationship TargetMode="External" Target="https://m.edsoo.ru/7f41b720" Type="http://schemas.openxmlformats.org/officeDocument/2006/relationships/hyperlink" Id="rId203"/>
    <Relationship TargetMode="External" Target="https://m.edsoo.ru/7f41b720" Type="http://schemas.openxmlformats.org/officeDocument/2006/relationships/hyperlink" Id="rId204"/>
    <Relationship TargetMode="External" Target="https://m.edsoo.ru/7f41b720" Type="http://schemas.openxmlformats.org/officeDocument/2006/relationships/hyperlink" Id="rId205"/>
    <Relationship TargetMode="External" Target="https://m.edsoo.ru/7f41b720" Type="http://schemas.openxmlformats.org/officeDocument/2006/relationships/hyperlink" Id="rId206"/>
    <Relationship TargetMode="External" Target="https://m.edsoo.ru/7f41b720" Type="http://schemas.openxmlformats.org/officeDocument/2006/relationships/hyperlink" Id="rId207"/>
    <Relationship TargetMode="External" Target="https://m.edsoo.ru/7f41b720" Type="http://schemas.openxmlformats.org/officeDocument/2006/relationships/hyperlink" Id="rId208"/>
    <Relationship TargetMode="External" Target="https://m.edsoo.ru/7f41b720" Type="http://schemas.openxmlformats.org/officeDocument/2006/relationships/hyperlink" Id="rId209"/>
    <Relationship TargetMode="External" Target="https://m.edsoo.ru/7f41b720" Type="http://schemas.openxmlformats.org/officeDocument/2006/relationships/hyperlink" Id="rId210"/>
    <Relationship TargetMode="External" Target="https://m.edsoo.ru/7f41b720" Type="http://schemas.openxmlformats.org/officeDocument/2006/relationships/hyperlink" Id="rId211"/>
    <Relationship TargetMode="External" Target="https://m.edsoo.ru/7f41b720" Type="http://schemas.openxmlformats.org/officeDocument/2006/relationships/hyperlink" Id="rId212"/>
    <Relationship TargetMode="External" Target="https://m.edsoo.ru/7f41b720" Type="http://schemas.openxmlformats.org/officeDocument/2006/relationships/hyperlink" Id="rId213"/>
    <Relationship TargetMode="External" Target="https://m.edsoo.ru/7f41b720" Type="http://schemas.openxmlformats.org/officeDocument/2006/relationships/hyperlink" Id="rId214"/>
    <Relationship TargetMode="External" Target="https://m.edsoo.ru/7f41b720" Type="http://schemas.openxmlformats.org/officeDocument/2006/relationships/hyperlink" Id="rId215"/>
    <Relationship TargetMode="External" Target="https://m.edsoo.ru/8a19572a" Type="http://schemas.openxmlformats.org/officeDocument/2006/relationships/hyperlink" Id="rId216"/>
    <Relationship TargetMode="External" Target="https://resh.edu.ru/subject/14/5/" Type="http://schemas.openxmlformats.org/officeDocument/2006/relationships/hyperlink" Id="rId217"/>
    <Relationship TargetMode="External" Target="https://m.edsoo.ru/8a195838" Type="http://schemas.openxmlformats.org/officeDocument/2006/relationships/hyperlink" Id="rId218"/>
    <Relationship TargetMode="External" Target="https://resh.edu.ru/subject/14/5/" Type="http://schemas.openxmlformats.org/officeDocument/2006/relationships/hyperlink" Id="rId219"/>
    <Relationship TargetMode="External" Target="https://m.edsoo.ru/8a195946" Type="http://schemas.openxmlformats.org/officeDocument/2006/relationships/hyperlink" Id="rId220"/>
    <Relationship TargetMode="External" Target="https://resh.edu.ru/subject/14/5/" Type="http://schemas.openxmlformats.org/officeDocument/2006/relationships/hyperlink" Id="rId221"/>
    <Relationship TargetMode="External" Target="https://m.edsoo.ru/8a195a5e" Type="http://schemas.openxmlformats.org/officeDocument/2006/relationships/hyperlink" Id="rId222"/>
    <Relationship TargetMode="External" Target="https://resh.edu.ru/subject/14/5/" Type="http://schemas.openxmlformats.org/officeDocument/2006/relationships/hyperlink" Id="rId223"/>
    <Relationship TargetMode="External" Target="https://m.edsoo.ru/8a195c02" Type="http://schemas.openxmlformats.org/officeDocument/2006/relationships/hyperlink" Id="rId224"/>
    <Relationship TargetMode="External" Target="https://resh.edu.ru/subject/14/5/" Type="http://schemas.openxmlformats.org/officeDocument/2006/relationships/hyperlink" Id="rId225"/>
    <Relationship TargetMode="External" Target="https://m.edsoo.ru/8a195d1a" Type="http://schemas.openxmlformats.org/officeDocument/2006/relationships/hyperlink" Id="rId226"/>
    <Relationship TargetMode="External" Target="https://resh.edu.ru/subject/14/5/" Type="http://schemas.openxmlformats.org/officeDocument/2006/relationships/hyperlink" Id="rId227"/>
    <Relationship TargetMode="External" Target="https://m.edsoo.ru/8a195e28" Type="http://schemas.openxmlformats.org/officeDocument/2006/relationships/hyperlink" Id="rId228"/>
    <Relationship TargetMode="External" Target="https://resh.edu.ru/subject/14/5/" Type="http://schemas.openxmlformats.org/officeDocument/2006/relationships/hyperlink" Id="rId229"/>
    <Relationship TargetMode="External" Target="https://m.edsoo.ru/8a196062" Type="http://schemas.openxmlformats.org/officeDocument/2006/relationships/hyperlink" Id="rId230"/>
    <Relationship TargetMode="External" Target="https://resh.edu.ru/subject/14/5/" Type="http://schemas.openxmlformats.org/officeDocument/2006/relationships/hyperlink" Id="rId231"/>
    <Relationship TargetMode="External" Target="https://m.edsoo.ru/8a196170" Type="http://schemas.openxmlformats.org/officeDocument/2006/relationships/hyperlink" Id="rId232"/>
    <Relationship TargetMode="External" Target="https://m.edsoo.ru/8a19629c" Type="http://schemas.openxmlformats.org/officeDocument/2006/relationships/hyperlink" Id="rId233"/>
    <Relationship TargetMode="External" Target="https://resh.edu.ru/subject/14/5/" Type="http://schemas.openxmlformats.org/officeDocument/2006/relationships/hyperlink" Id="rId234"/>
    <Relationship TargetMode="External" Target="https://m.edsoo.ru/8a196418" Type="http://schemas.openxmlformats.org/officeDocument/2006/relationships/hyperlink" Id="rId235"/>
    <Relationship TargetMode="External" Target="https://resh.edu.ru/subject/14/5/" Type="http://schemas.openxmlformats.org/officeDocument/2006/relationships/hyperlink" Id="rId236"/>
    <Relationship TargetMode="External" Target="https://m.edsoo.ru/8a19658a" Type="http://schemas.openxmlformats.org/officeDocument/2006/relationships/hyperlink" Id="rId237"/>
    <Relationship TargetMode="External" Target="https://resh.edu.ru/subject/14/5/" Type="http://schemas.openxmlformats.org/officeDocument/2006/relationships/hyperlink" Id="rId238"/>
    <Relationship TargetMode="External" Target="https://m.edsoo.ru/8a19671a" Type="http://schemas.openxmlformats.org/officeDocument/2006/relationships/hyperlink" Id="rId239"/>
    <Relationship TargetMode="External" Target="https://resh.edu.ru/subject/14/5/" Type="http://schemas.openxmlformats.org/officeDocument/2006/relationships/hyperlink" Id="rId240"/>
    <Relationship TargetMode="External" Target="https://m.edsoo.ru/8a19685a" Type="http://schemas.openxmlformats.org/officeDocument/2006/relationships/hyperlink" Id="rId241"/>
    <Relationship TargetMode="External" Target="https://resh.edu.ru/subject/14/5/" Type="http://schemas.openxmlformats.org/officeDocument/2006/relationships/hyperlink" Id="rId242"/>
    <Relationship TargetMode="External" Target="https://m.edsoo.ru/8a196a9e" Type="http://schemas.openxmlformats.org/officeDocument/2006/relationships/hyperlink" Id="rId243"/>
    <Relationship TargetMode="External" Target="https://resh.edu.ru/subject/14/5/" Type="http://schemas.openxmlformats.org/officeDocument/2006/relationships/hyperlink" Id="rId244"/>
    <Relationship TargetMode="External" Target="https://m.edsoo.ru/8a196bfc" Type="http://schemas.openxmlformats.org/officeDocument/2006/relationships/hyperlink" Id="rId245"/>
    <Relationship TargetMode="External" Target="https://resh.edu.ru/subject/14/5/" Type="http://schemas.openxmlformats.org/officeDocument/2006/relationships/hyperlink" Id="rId246"/>
    <Relationship TargetMode="External" Target="https://m.edsoo.ru/8a196daa" Type="http://schemas.openxmlformats.org/officeDocument/2006/relationships/hyperlink" Id="rId247"/>
    <Relationship TargetMode="External" Target="https://resh.edu.ru/subject/14/5/" Type="http://schemas.openxmlformats.org/officeDocument/2006/relationships/hyperlink" Id="rId248"/>
    <Relationship TargetMode="External" Target="https://m.edsoo.ru/8a196ed6" Type="http://schemas.openxmlformats.org/officeDocument/2006/relationships/hyperlink" Id="rId249"/>
    <Relationship TargetMode="External" Target="https://resh.edu.ru/subject/14/5/" Type="http://schemas.openxmlformats.org/officeDocument/2006/relationships/hyperlink" Id="rId250"/>
    <Relationship TargetMode="External" Target="https://m.edsoo.ru/8a196fee" Type="http://schemas.openxmlformats.org/officeDocument/2006/relationships/hyperlink" Id="rId251"/>
    <Relationship TargetMode="External" Target="https://resh.edu.ru/subject/14/5/" Type="http://schemas.openxmlformats.org/officeDocument/2006/relationships/hyperlink" Id="rId252"/>
    <Relationship TargetMode="External" Target="https://m.edsoo.ru/8a1970fc" Type="http://schemas.openxmlformats.org/officeDocument/2006/relationships/hyperlink" Id="rId253"/>
    <Relationship TargetMode="External" Target="https://resh.edu.ru/subject/14/5/" Type="http://schemas.openxmlformats.org/officeDocument/2006/relationships/hyperlink" Id="rId254"/>
    <Relationship TargetMode="External" Target="https://m.edsoo.ru/8a19720a" Type="http://schemas.openxmlformats.org/officeDocument/2006/relationships/hyperlink" Id="rId255"/>
    <Relationship TargetMode="External" Target="https://resh.edu.ru/subject/14/5/" Type="http://schemas.openxmlformats.org/officeDocument/2006/relationships/hyperlink" Id="rId256"/>
    <Relationship TargetMode="External" Target="https://m.edsoo.ru/8a197354" Type="http://schemas.openxmlformats.org/officeDocument/2006/relationships/hyperlink" Id="rId257"/>
    <Relationship TargetMode="External" Target="https://resh.edu.ru/subject/14/5/" Type="http://schemas.openxmlformats.org/officeDocument/2006/relationships/hyperlink" Id="rId258"/>
    <Relationship TargetMode="External" Target="https://m.edsoo.ru/8a1974e4" Type="http://schemas.openxmlformats.org/officeDocument/2006/relationships/hyperlink" Id="rId259"/>
    <Relationship TargetMode="External" Target="https://resh.edu.ru/subject/14/5/" Type="http://schemas.openxmlformats.org/officeDocument/2006/relationships/hyperlink" Id="rId260"/>
    <Relationship TargetMode="External" Target="https://m.edsoo.ru/8a197610" Type="http://schemas.openxmlformats.org/officeDocument/2006/relationships/hyperlink" Id="rId261"/>
    <Relationship TargetMode="External" Target="https://resh.edu.ru/subject/14/5/" Type="http://schemas.openxmlformats.org/officeDocument/2006/relationships/hyperlink" Id="rId262"/>
    <Relationship TargetMode="External" Target="https://m.edsoo.ru/8a197728" Type="http://schemas.openxmlformats.org/officeDocument/2006/relationships/hyperlink" Id="rId263"/>
    <Relationship TargetMode="External" Target="https://m.edsoo.ru/8a197840" Type="http://schemas.openxmlformats.org/officeDocument/2006/relationships/hyperlink" Id="rId264"/>
    <Relationship TargetMode="External" Target="https://resh.edu.ru/subject/14/5/" Type="http://schemas.openxmlformats.org/officeDocument/2006/relationships/hyperlink" Id="rId265"/>
    <Relationship TargetMode="External" Target="https://m.edsoo.ru/8a197bb0" Type="http://schemas.openxmlformats.org/officeDocument/2006/relationships/hyperlink" Id="rId266"/>
    <Relationship TargetMode="External" Target="https://resh.edu.ru/subject/14/5/" Type="http://schemas.openxmlformats.org/officeDocument/2006/relationships/hyperlink" Id="rId267"/>
    <Relationship TargetMode="External" Target="https://m.edsoo.ru/8a197d4a" Type="http://schemas.openxmlformats.org/officeDocument/2006/relationships/hyperlink" Id="rId268"/>
    <Relationship TargetMode="External" Target="https://resh.edu.ru/subject/14/5/" Type="http://schemas.openxmlformats.org/officeDocument/2006/relationships/hyperlink" Id="rId269"/>
    <Relationship TargetMode="External" Target="https://m.edsoo.ru/8a197e58" Type="http://schemas.openxmlformats.org/officeDocument/2006/relationships/hyperlink" Id="rId270"/>
    <Relationship TargetMode="External" Target="https://resh.edu.ru/subject/14/5/" Type="http://schemas.openxmlformats.org/officeDocument/2006/relationships/hyperlink" Id="rId271"/>
    <Relationship TargetMode="External" Target="https://m.edsoo.ru/8a197fa2" Type="http://schemas.openxmlformats.org/officeDocument/2006/relationships/hyperlink" Id="rId272"/>
    <Relationship TargetMode="External" Target="https://resh.edu.ru/subject/14/5/" Type="http://schemas.openxmlformats.org/officeDocument/2006/relationships/hyperlink" Id="rId273"/>
    <Relationship TargetMode="External" Target="https://m.edsoo.ru/8a198128" Type="http://schemas.openxmlformats.org/officeDocument/2006/relationships/hyperlink" Id="rId274"/>
    <Relationship TargetMode="External" Target="https://resh.edu.ru/subject/14/5/" Type="http://schemas.openxmlformats.org/officeDocument/2006/relationships/hyperlink" Id="rId275"/>
    <Relationship TargetMode="External" Target="https://m.edsoo.ru/8a198268" Type="http://schemas.openxmlformats.org/officeDocument/2006/relationships/hyperlink" Id="rId276"/>
    <Relationship TargetMode="External" Target="https://resh.edu.ru/subject/14/5/" Type="http://schemas.openxmlformats.org/officeDocument/2006/relationships/hyperlink" Id="rId277"/>
    <Relationship TargetMode="External" Target="https://m.edsoo.ru/8a198754" Type="http://schemas.openxmlformats.org/officeDocument/2006/relationships/hyperlink" Id="rId278"/>
    <Relationship TargetMode="External" Target="https://resh.edu.ru/subject/14/5/" Type="http://schemas.openxmlformats.org/officeDocument/2006/relationships/hyperlink" Id="rId279"/>
    <Relationship TargetMode="External" Target="https://m.edsoo.ru/8a198876" Type="http://schemas.openxmlformats.org/officeDocument/2006/relationships/hyperlink" Id="rId280"/>
    <Relationship TargetMode="External" Target="https://resh.edu.ru/subject/14/5/" Type="http://schemas.openxmlformats.org/officeDocument/2006/relationships/hyperlink" Id="rId281"/>
    <Relationship TargetMode="External" Target="https://m.edsoo.ru/8a19898e" Type="http://schemas.openxmlformats.org/officeDocument/2006/relationships/hyperlink" Id="rId282"/>
    <Relationship TargetMode="External" Target="https://resh.edu.ru/subject/14/5/" Type="http://schemas.openxmlformats.org/officeDocument/2006/relationships/hyperlink" Id="rId283"/>
    <Relationship TargetMode="External" Target="https://m.edsoo.ru/8a198aba" Type="http://schemas.openxmlformats.org/officeDocument/2006/relationships/hyperlink" Id="rId284"/>
    <Relationship TargetMode="External" Target="https://resh.edu.ru/subject/14/5/" Type="http://schemas.openxmlformats.org/officeDocument/2006/relationships/hyperlink" Id="rId285"/>
    <Relationship TargetMode="External" Target="https://m.edsoo.ru/8a198c36" Type="http://schemas.openxmlformats.org/officeDocument/2006/relationships/hyperlink" Id="rId286"/>
    <Relationship TargetMode="External" Target="https://resh.edu.ru/subject/14/5/" Type="http://schemas.openxmlformats.org/officeDocument/2006/relationships/hyperlink" Id="rId287"/>
    <Relationship TargetMode="External" Target="https://resh.edu.ru/subject/14/5/" Type="http://schemas.openxmlformats.org/officeDocument/2006/relationships/hyperlink" Id="rId288"/>
    <Relationship TargetMode="External" Target="https://resh.edu.ru/subject/14/5/" Type="http://schemas.openxmlformats.org/officeDocument/2006/relationships/hyperlink" Id="rId289"/>
    <Relationship TargetMode="External" Target="https://m.edsoo.ru/8a198380" Type="http://schemas.openxmlformats.org/officeDocument/2006/relationships/hyperlink" Id="rId290"/>
    <Relationship TargetMode="External" Target="https://resh.edu.ru/subject/14/5/" Type="http://schemas.openxmlformats.org/officeDocument/2006/relationships/hyperlink" Id="rId291"/>
    <Relationship TargetMode="External" Target="https://m.edsoo.ru/8a198498" Type="http://schemas.openxmlformats.org/officeDocument/2006/relationships/hyperlink" Id="rId292"/>
    <Relationship TargetMode="External" Target="https://resh.edu.ru/subject/14/5/" Type="http://schemas.openxmlformats.org/officeDocument/2006/relationships/hyperlink" Id="rId293"/>
    <Relationship TargetMode="External" Target="https://m.edsoo.ru/8a1985ce" Type="http://schemas.openxmlformats.org/officeDocument/2006/relationships/hyperlink" Id="rId294"/>
    <Relationship TargetMode="External" Target="https://resh.edu.ru/subject/14/5/" Type="http://schemas.openxmlformats.org/officeDocument/2006/relationships/hyperlink" Id="rId295"/>
    <Relationship TargetMode="External" Target="https://m.edsoo.ru/8a198d80" Type="http://schemas.openxmlformats.org/officeDocument/2006/relationships/hyperlink" Id="rId296"/>
    <Relationship TargetMode="External" Target="https://resh.edu.ru/subject/14/5/" Type="http://schemas.openxmlformats.org/officeDocument/2006/relationships/hyperlink" Id="rId297"/>
    <Relationship TargetMode="External" Target="https://m.edsoo.ru/8a199028" Type="http://schemas.openxmlformats.org/officeDocument/2006/relationships/hyperlink" Id="rId298"/>
    <Relationship TargetMode="External" Target="https://resh.edu.ru/subject/14/5/" Type="http://schemas.openxmlformats.org/officeDocument/2006/relationships/hyperlink" Id="rId299"/>
    <Relationship TargetMode="External" Target="https://m.edsoo.ru/8a198ea2" Type="http://schemas.openxmlformats.org/officeDocument/2006/relationships/hyperlink" Id="rId300"/>
    <Relationship TargetMode="External" Target="https://resh.edu.ru/subject/14/5/" Type="http://schemas.openxmlformats.org/officeDocument/2006/relationships/hyperlink" Id="rId301"/>
    <Relationship TargetMode="External" Target="https://m.edsoo.ru/8a19914a" Type="http://schemas.openxmlformats.org/officeDocument/2006/relationships/hyperlink" Id="rId302"/>
    <Relationship TargetMode="External" Target="https://resh.edu.ru/subject/14/5/" Type="http://schemas.openxmlformats.org/officeDocument/2006/relationships/hyperlink" Id="rId303"/>
    <Relationship TargetMode="External" Target="https://m.edsoo.ru/8a199258" Type="http://schemas.openxmlformats.org/officeDocument/2006/relationships/hyperlink" Id="rId304"/>
    <Relationship TargetMode="External" Target="https://resh.edu.ru/subject/14/5/" Type="http://schemas.openxmlformats.org/officeDocument/2006/relationships/hyperlink" Id="rId305"/>
    <Relationship TargetMode="External" Target="https://resh.edu.ru/subject/14/5/" Type="http://schemas.openxmlformats.org/officeDocument/2006/relationships/hyperlink" Id="rId306"/>
    <Relationship TargetMode="External" Target="https://m.edsoo.ru/8a199366" Type="http://schemas.openxmlformats.org/officeDocument/2006/relationships/hyperlink" Id="rId307"/>
    <Relationship TargetMode="External" Target="https://resh.edu.ru/subject/14/5/" Type="http://schemas.openxmlformats.org/officeDocument/2006/relationships/hyperlink" Id="rId308"/>
    <Relationship TargetMode="External" Target="https://m.edsoo.ru/8a19947e" Type="http://schemas.openxmlformats.org/officeDocument/2006/relationships/hyperlink" Id="rId309"/>
    <Relationship TargetMode="External" Target="https://resh.edu.ru/subject/14/5/" Type="http://schemas.openxmlformats.org/officeDocument/2006/relationships/hyperlink" Id="rId310"/>
    <Relationship TargetMode="External" Target="https://m.edsoo.ru/8a1995aa" Type="http://schemas.openxmlformats.org/officeDocument/2006/relationships/hyperlink" Id="rId311"/>
    <Relationship TargetMode="External" Target="https://resh.edu.ru/subject/14/5/" Type="http://schemas.openxmlformats.org/officeDocument/2006/relationships/hyperlink" Id="rId312"/>
    <Relationship TargetMode="External" Target="https://m.edsoo.ru/8a199820" Type="http://schemas.openxmlformats.org/officeDocument/2006/relationships/hyperlink" Id="rId313"/>
    <Relationship TargetMode="External" Target="https://resh.edu.ru/subject/14/5/" Type="http://schemas.openxmlformats.org/officeDocument/2006/relationships/hyperlink" Id="rId314"/>
    <Relationship TargetMode="External" Target="https://m.edsoo.ru/8a1999e2" Type="http://schemas.openxmlformats.org/officeDocument/2006/relationships/hyperlink" Id="rId315"/>
    <Relationship TargetMode="External" Target="https://resh.edu.ru/subject/14/5/" Type="http://schemas.openxmlformats.org/officeDocument/2006/relationships/hyperlink" Id="rId316"/>
    <Relationship TargetMode="External" Target="https://m.edsoo.ru/8a199b04" Type="http://schemas.openxmlformats.org/officeDocument/2006/relationships/hyperlink" Id="rId317"/>
    <Relationship TargetMode="External" Target="https://resh.edu.ru/subject/14/5/" Type="http://schemas.openxmlformats.org/officeDocument/2006/relationships/hyperlink" Id="rId318"/>
    <Relationship TargetMode="External" Target="https://m.edsoo.ru/8a199c30" Type="http://schemas.openxmlformats.org/officeDocument/2006/relationships/hyperlink" Id="rId319"/>
    <Relationship TargetMode="External" Target="https://resh.edu.ru/subject/14/5/" Type="http://schemas.openxmlformats.org/officeDocument/2006/relationships/hyperlink" Id="rId320"/>
    <Relationship TargetMode="External" Target="https://m.edsoo.ru/8a199d48" Type="http://schemas.openxmlformats.org/officeDocument/2006/relationships/hyperlink" Id="rId321"/>
    <Relationship TargetMode="External" Target="https://resh.edu.ru/subject/14/5/" Type="http://schemas.openxmlformats.org/officeDocument/2006/relationships/hyperlink" Id="rId322"/>
    <Relationship TargetMode="External" Target="https://m.edsoo.ru/8a199e60" Type="http://schemas.openxmlformats.org/officeDocument/2006/relationships/hyperlink" Id="rId323"/>
    <Relationship TargetMode="External" Target="https://resh.edu.ru/subject/14/5/" Type="http://schemas.openxmlformats.org/officeDocument/2006/relationships/hyperlink" Id="rId324"/>
    <Relationship TargetMode="External" Target="https://m.edsoo.ru/8bc29050" Type="http://schemas.openxmlformats.org/officeDocument/2006/relationships/hyperlink" Id="rId325"/>
    <Relationship TargetMode="External" Target="https://resh.edu.ru/subject/14/5/" Type="http://schemas.openxmlformats.org/officeDocument/2006/relationships/hyperlink" Id="rId326"/>
    <Relationship TargetMode="External" Target="https://m.edsoo.ru/8bc29154" Type="http://schemas.openxmlformats.org/officeDocument/2006/relationships/hyperlink" Id="rId327"/>
    <Relationship TargetMode="External" Target="https://resh.edu.ru/subject/14/5/" Type="http://schemas.openxmlformats.org/officeDocument/2006/relationships/hyperlink" Id="rId328"/>
    <Relationship TargetMode="External" Target="https://resh.edu.ru/subject/14/5/" Type="http://schemas.openxmlformats.org/officeDocument/2006/relationships/hyperlink" Id="rId329"/>
    <Relationship TargetMode="External" Target="https://resh.edu.ru/subject/14/5/" Type="http://schemas.openxmlformats.org/officeDocument/2006/relationships/hyperlink" Id="rId330"/>
    <Relationship TargetMode="External" Target="https://m.edsoo.ru/8bc2662a" Type="http://schemas.openxmlformats.org/officeDocument/2006/relationships/hyperlink" Id="rId331"/>
    <Relationship TargetMode="External" Target="https://resh.edu.ru/subject/14/5/" Type="http://schemas.openxmlformats.org/officeDocument/2006/relationships/hyperlink" Id="rId332"/>
    <Relationship TargetMode="External" Target="https://m.edsoo.ru/8bc26ba2" Type="http://schemas.openxmlformats.org/officeDocument/2006/relationships/hyperlink" Id="rId333"/>
    <Relationship TargetMode="External" Target="https://resh.edu.ru/subject/14/5/" Type="http://schemas.openxmlformats.org/officeDocument/2006/relationships/hyperlink" Id="rId334"/>
    <Relationship TargetMode="External" Target="https://m.edsoo.ru/8bc26918" Type="http://schemas.openxmlformats.org/officeDocument/2006/relationships/hyperlink" Id="rId335"/>
    <Relationship TargetMode="External" Target="https://resh.edu.ru/subject/14/5/" Type="http://schemas.openxmlformats.org/officeDocument/2006/relationships/hyperlink" Id="rId336"/>
    <Relationship TargetMode="External" Target="https://m.edsoo.ru/8bc26a6c" Type="http://schemas.openxmlformats.org/officeDocument/2006/relationships/hyperlink" Id="rId337"/>
    <Relationship TargetMode="External" Target="https://resh.edu.ru/subject/14/5/" Type="http://schemas.openxmlformats.org/officeDocument/2006/relationships/hyperlink" Id="rId338"/>
    <Relationship TargetMode="External" Target="https://m.edsoo.ru/8bc28452" Type="http://schemas.openxmlformats.org/officeDocument/2006/relationships/hyperlink" Id="rId339"/>
    <Relationship TargetMode="External" Target="https://resh.edu.ru/subject/14/5/" Type="http://schemas.openxmlformats.org/officeDocument/2006/relationships/hyperlink" Id="rId340"/>
    <Relationship TargetMode="External" Target="https://m.edsoo.ru/8bc28574" Type="http://schemas.openxmlformats.org/officeDocument/2006/relationships/hyperlink" Id="rId341"/>
    <Relationship TargetMode="External" Target="https://resh.edu.ru/subject/14/5/" Type="http://schemas.openxmlformats.org/officeDocument/2006/relationships/hyperlink" Id="rId342"/>
    <Relationship TargetMode="External" Target="https://m.edsoo.ru/8bc27b60" Type="http://schemas.openxmlformats.org/officeDocument/2006/relationships/hyperlink" Id="rId343"/>
    <Relationship TargetMode="External" Target="https://resh.edu.ru/subject/14/5/" Type="http://schemas.openxmlformats.org/officeDocument/2006/relationships/hyperlink" Id="rId344"/>
    <Relationship TargetMode="External" Target="https://m.edsoo.ru/8bc27c82" Type="http://schemas.openxmlformats.org/officeDocument/2006/relationships/hyperlink" Id="rId345"/>
    <Relationship TargetMode="External" Target="https://resh.edu.ru/subject/14/5/" Type="http://schemas.openxmlformats.org/officeDocument/2006/relationships/hyperlink" Id="rId346"/>
    <Relationship TargetMode="External" Target="https://m.edsoo.ru/8bc27da4" Type="http://schemas.openxmlformats.org/officeDocument/2006/relationships/hyperlink" Id="rId347"/>
    <Relationship TargetMode="External" Target="https://resh.edu.ru/subject/14/5/" Type="http://schemas.openxmlformats.org/officeDocument/2006/relationships/hyperlink" Id="rId348"/>
    <Relationship TargetMode="External" Target="https://resh.edu.ru/subject/14/5/" Type="http://schemas.openxmlformats.org/officeDocument/2006/relationships/hyperlink" Id="rId349"/>
    <Relationship TargetMode="External" Target="https://resh.edu.ru/subject/14/5/" Type="http://schemas.openxmlformats.org/officeDocument/2006/relationships/hyperlink" Id="rId350"/>
    <Relationship TargetMode="External" Target="https://m.edsoo.ru/8bc27f98" Type="http://schemas.openxmlformats.org/officeDocument/2006/relationships/hyperlink" Id="rId351"/>
    <Relationship TargetMode="External" Target="https://resh.edu.ru/subject/14/5/" Type="http://schemas.openxmlformats.org/officeDocument/2006/relationships/hyperlink" Id="rId352"/>
    <Relationship TargetMode="External" Target="https://m.edsoo.ru/8bc28146" Type="http://schemas.openxmlformats.org/officeDocument/2006/relationships/hyperlink" Id="rId353"/>
    <Relationship TargetMode="External" Target="https://resh.edu.ru/subject/14/5/" Type="http://schemas.openxmlformats.org/officeDocument/2006/relationships/hyperlink" Id="rId354"/>
    <Relationship TargetMode="External" Target="https://m.edsoo.ru/8bc27926" Type="http://schemas.openxmlformats.org/officeDocument/2006/relationships/hyperlink" Id="rId355"/>
    <Relationship TargetMode="External" Target="https://resh.edu.ru/subject/14/5/" Type="http://schemas.openxmlformats.org/officeDocument/2006/relationships/hyperlink" Id="rId356"/>
    <Relationship TargetMode="External" Target="https://m.edsoo.ru/8bc27a48" Type="http://schemas.openxmlformats.org/officeDocument/2006/relationships/hyperlink" Id="rId357"/>
    <Relationship TargetMode="External" Target="https://resh.edu.ru/subject/14/5/" Type="http://schemas.openxmlformats.org/officeDocument/2006/relationships/hyperlink" Id="rId358"/>
    <Relationship TargetMode="External" Target="https://resh.edu.ru/subject/14/5/" Type="http://schemas.openxmlformats.org/officeDocument/2006/relationships/hyperlink" Id="rId359"/>
    <Relationship TargetMode="External" Target="https://resh.edu.ru/subject/14/5/" Type="http://schemas.openxmlformats.org/officeDocument/2006/relationships/hyperlink" Id="rId360"/>
    <Relationship TargetMode="External" Target="https://resh.edu.ru/subject/14/5/" Type="http://schemas.openxmlformats.org/officeDocument/2006/relationships/hyperlink" Id="rId361"/>
    <Relationship TargetMode="External" Target="https://resh.edu.ru/subject/14/5/" Type="http://schemas.openxmlformats.org/officeDocument/2006/relationships/hyperlink" Id="rId362"/>
    <Relationship TargetMode="External" Target="https://resh.edu.ru/subject/14/5/" Type="http://schemas.openxmlformats.org/officeDocument/2006/relationships/hyperlink" Id="rId363"/>
    <Relationship TargetMode="External" Target="https://m.edsoo.ru/8bc288a8" Type="http://schemas.openxmlformats.org/officeDocument/2006/relationships/hyperlink" Id="rId364"/>
    <Relationship TargetMode="External" Target="https://resh.edu.ru/subject/14/5/" Type="http://schemas.openxmlformats.org/officeDocument/2006/relationships/hyperlink" Id="rId365"/>
    <Relationship TargetMode="External" Target="https://m.edsoo.ru/8bc28b32" Type="http://schemas.openxmlformats.org/officeDocument/2006/relationships/hyperlink" Id="rId366"/>
    <Relationship TargetMode="External" Target="https://resh.edu.ru/subject/14/5/" Type="http://schemas.openxmlformats.org/officeDocument/2006/relationships/hyperlink" Id="rId367"/>
    <Relationship TargetMode="External" Target="https://m.edsoo.ru/8bc28c36" Type="http://schemas.openxmlformats.org/officeDocument/2006/relationships/hyperlink" Id="rId368"/>
    <Relationship TargetMode="External" Target="https://resh.edu.ru/subject/14/5/" Type="http://schemas.openxmlformats.org/officeDocument/2006/relationships/hyperlink" Id="rId369"/>
    <Relationship TargetMode="External" Target="https://resh.edu.ru/subject/14/5/" Type="http://schemas.openxmlformats.org/officeDocument/2006/relationships/hyperlink" Id="rId370"/>
    <Relationship TargetMode="External" Target="https://resh.edu.ru/subject/14/5/" Type="http://schemas.openxmlformats.org/officeDocument/2006/relationships/hyperlink" Id="rId371"/>
    <Relationship TargetMode="External" Target="https://m.edsoo.ru/8bc28e52" Type="http://schemas.openxmlformats.org/officeDocument/2006/relationships/hyperlink" Id="rId372"/>
    <Relationship TargetMode="External" Target="https://resh.edu.ru/subject/14/5/" Type="http://schemas.openxmlformats.org/officeDocument/2006/relationships/hyperlink" Id="rId373"/>
    <Relationship TargetMode="External" Target="https://m.edsoo.ru/8bc28d3a" Type="http://schemas.openxmlformats.org/officeDocument/2006/relationships/hyperlink" Id="rId374"/>
    <Relationship TargetMode="External" Target="https://resh.edu.ru/subject/14/5/" Type="http://schemas.openxmlformats.org/officeDocument/2006/relationships/hyperlink" Id="rId375"/>
    <Relationship TargetMode="External" Target="https://m.edsoo.ru/8bc28f4c" Type="http://schemas.openxmlformats.org/officeDocument/2006/relationships/hyperlink" Id="rId376"/>
    <Relationship TargetMode="External" Target="https://resh.edu.ru/subject/14/5/" Type="http://schemas.openxmlformats.org/officeDocument/2006/relationships/hyperlink" Id="rId377"/>
    <Relationship TargetMode="External" Target="https://m.edsoo.ru/8bc2a3a6" Type="http://schemas.openxmlformats.org/officeDocument/2006/relationships/hyperlink" Id="rId378"/>
    <Relationship TargetMode="External" Target="https://resh.edu.ru/subject/14/5/" Type="http://schemas.openxmlformats.org/officeDocument/2006/relationships/hyperlink" Id="rId379"/>
    <Relationship TargetMode="External" Target="https://resh.edu.ru/subject/14/5/" Type="http://schemas.openxmlformats.org/officeDocument/2006/relationships/hyperlink" Id="rId380"/>
    <Relationship TargetMode="External" Target="https://resh.edu.ru/subject/14/5/" Type="http://schemas.openxmlformats.org/officeDocument/2006/relationships/hyperlink" Id="rId381"/>
    <Relationship TargetMode="External" Target="https://resh.edu.ru/subject/14/5/" Type="http://schemas.openxmlformats.org/officeDocument/2006/relationships/hyperlink" Id="rId382"/>
    <Relationship TargetMode="External" Target="https://m.edsoo.ru/8bc29fd2" Type="http://schemas.openxmlformats.org/officeDocument/2006/relationships/hyperlink" Id="rId383"/>
    <Relationship TargetMode="External" Target="https://resh.edu.ru/subject/14/5/" Type="http://schemas.openxmlformats.org/officeDocument/2006/relationships/hyperlink" Id="rId384"/>
    <Relationship TargetMode="External" Target="https://m.edsoo.ru/8bc2a108" Type="http://schemas.openxmlformats.org/officeDocument/2006/relationships/hyperlink" Id="rId385"/>
    <Relationship TargetMode="External" Target="https://resh.edu.ru/subject/14/5/" Type="http://schemas.openxmlformats.org/officeDocument/2006/relationships/hyperlink" Id="rId386"/>
    <Relationship TargetMode="External" Target="https://resh.edu.ru/subject/14/5/" Type="http://schemas.openxmlformats.org/officeDocument/2006/relationships/hyperlink" Id="rId387"/>
    <Relationship TargetMode="External" Target="https://resh.edu.ru/subject/14/5/" Type="http://schemas.openxmlformats.org/officeDocument/2006/relationships/hyperlink" Id="rId388"/>
    <Relationship TargetMode="External" Target="https://m.edsoo.ru/8bc26d78" Type="http://schemas.openxmlformats.org/officeDocument/2006/relationships/hyperlink" Id="rId389"/>
    <Relationship TargetMode="External" Target="https://resh.edu.ru/subject/14/5/" Type="http://schemas.openxmlformats.org/officeDocument/2006/relationships/hyperlink" Id="rId390"/>
    <Relationship TargetMode="External" Target="https://m.edsoo.ru/8bc26e9a" Type="http://schemas.openxmlformats.org/officeDocument/2006/relationships/hyperlink" Id="rId391"/>
    <Relationship TargetMode="External" Target="https://resh.edu.ru/subject/14/5/" Type="http://schemas.openxmlformats.org/officeDocument/2006/relationships/hyperlink" Id="rId392"/>
    <Relationship TargetMode="External" Target="https://resh.edu.ru/subject/14/5/" Type="http://schemas.openxmlformats.org/officeDocument/2006/relationships/hyperlink" Id="rId393"/>
    <Relationship TargetMode="External" Target="https://m.edsoo.ru/8bc2a7e8" Type="http://schemas.openxmlformats.org/officeDocument/2006/relationships/hyperlink" Id="rId394"/>
    <Relationship TargetMode="External" Target="https://m.edsoo.ru/8bc2aa04" Type="http://schemas.openxmlformats.org/officeDocument/2006/relationships/hyperlink" Id="rId395"/>
    <Relationship TargetMode="External" Target="https://m.edsoo.ru/8bc2abbc" Type="http://schemas.openxmlformats.org/officeDocument/2006/relationships/hyperlink" Id="rId396"/>
    <Relationship TargetMode="External" Target="https://m.edsoo.ru/8bc2ad6a" Type="http://schemas.openxmlformats.org/officeDocument/2006/relationships/hyperlink" Id="rId397"/>
    <Relationship TargetMode="External" Target="https://m.edsoo.ru/8bc2aee6" Type="http://schemas.openxmlformats.org/officeDocument/2006/relationships/hyperlink" Id="rId398"/>
    <Relationship TargetMode="External" Target="https://m.edsoo.ru/8bc2b06c" Type="http://schemas.openxmlformats.org/officeDocument/2006/relationships/hyperlink" Id="rId399"/>
    <Relationship TargetMode="External" Target="https://m.edsoo.ru/8bc2b1fc" Type="http://schemas.openxmlformats.org/officeDocument/2006/relationships/hyperlink" Id="rId400"/>
    <Relationship TargetMode="External" Target="https://m.edsoo.ru/8bc2b3be" Type="http://schemas.openxmlformats.org/officeDocument/2006/relationships/hyperlink" Id="rId401"/>
    <Relationship TargetMode="External" Target="https://m.edsoo.ru/8bc2b4e0" Type="http://schemas.openxmlformats.org/officeDocument/2006/relationships/hyperlink" Id="rId402"/>
    <Relationship TargetMode="External" Target="https://m.edsoo.ru/8bc2b706" Type="http://schemas.openxmlformats.org/officeDocument/2006/relationships/hyperlink" Id="rId403"/>
    <Relationship TargetMode="External" Target="https://m.edsoo.ru/8bc2b81e" Type="http://schemas.openxmlformats.org/officeDocument/2006/relationships/hyperlink" Id="rId404"/>
    <Relationship TargetMode="External" Target="https://m.edsoo.ru/8bc2bb52" Type="http://schemas.openxmlformats.org/officeDocument/2006/relationships/hyperlink" Id="rId405"/>
    <Relationship TargetMode="External" Target="https://m.edsoo.ru/8bc2c124" Type="http://schemas.openxmlformats.org/officeDocument/2006/relationships/hyperlink" Id="rId406"/>
    <Relationship TargetMode="External" Target="https://m.edsoo.ru/8bc2c354" Type="http://schemas.openxmlformats.org/officeDocument/2006/relationships/hyperlink" Id="rId407"/>
    <Relationship TargetMode="External" Target="https://m.edsoo.ru/8bc2c4e4" Type="http://schemas.openxmlformats.org/officeDocument/2006/relationships/hyperlink" Id="rId408"/>
    <Relationship TargetMode="External" Target="https://m.edsoo.ru/8bc2c61a" Type="http://schemas.openxmlformats.org/officeDocument/2006/relationships/hyperlink" Id="rId409"/>
    <Relationship TargetMode="External" Target="https://m.edsoo.ru/8bc2c732" Type="http://schemas.openxmlformats.org/officeDocument/2006/relationships/hyperlink" Id="rId410"/>
    <Relationship TargetMode="External" Target="https://m.edsoo.ru/8bc2c84a" Type="http://schemas.openxmlformats.org/officeDocument/2006/relationships/hyperlink" Id="rId411"/>
    <Relationship TargetMode="External" Target="https://m.edsoo.ru/8bc2c976" Type="http://schemas.openxmlformats.org/officeDocument/2006/relationships/hyperlink" Id="rId412"/>
    <Relationship TargetMode="External" Target="https://m.edsoo.ru/8bc2cba6" Type="http://schemas.openxmlformats.org/officeDocument/2006/relationships/hyperlink" Id="rId413"/>
    <Relationship TargetMode="External" Target="https://m.edsoo.ru/8bc2ce58" Type="http://schemas.openxmlformats.org/officeDocument/2006/relationships/hyperlink" Id="rId414"/>
    <Relationship TargetMode="External" Target="https://m.edsoo.ru/8bc2cf70" Type="http://schemas.openxmlformats.org/officeDocument/2006/relationships/hyperlink" Id="rId415"/>
    <Relationship TargetMode="External" Target="https://m.edsoo.ru/8bc2d092" Type="http://schemas.openxmlformats.org/officeDocument/2006/relationships/hyperlink" Id="rId416"/>
    <Relationship TargetMode="External" Target="https://m.edsoo.ru/8bc2d1be" Type="http://schemas.openxmlformats.org/officeDocument/2006/relationships/hyperlink" Id="rId417"/>
    <Relationship TargetMode="External" Target="https://m.edsoo.ru/8bc2d2e0" Type="http://schemas.openxmlformats.org/officeDocument/2006/relationships/hyperlink" Id="rId418"/>
    <Relationship TargetMode="External" Target="https://m.edsoo.ru/8bc2d420" Type="http://schemas.openxmlformats.org/officeDocument/2006/relationships/hyperlink" Id="rId419"/>
    <Relationship TargetMode="External" Target="https://m.edsoo.ru/8bc2d538" Type="http://schemas.openxmlformats.org/officeDocument/2006/relationships/hyperlink" Id="rId420"/>
    <Relationship TargetMode="External" Target="https://m.edsoo.ru/8bc2d6dc" Type="http://schemas.openxmlformats.org/officeDocument/2006/relationships/hyperlink" Id="rId421"/>
    <Relationship TargetMode="External" Target="https://m.edsoo.ru/8bc2d7e0" Type="http://schemas.openxmlformats.org/officeDocument/2006/relationships/hyperlink" Id="rId422"/>
    <Relationship TargetMode="External" Target="https://m.edsoo.ru/8bc2d920" Type="http://schemas.openxmlformats.org/officeDocument/2006/relationships/hyperlink" Id="rId423"/>
    <Relationship TargetMode="External" Target="https://m.edsoo.ru/8bc2db82" Type="http://schemas.openxmlformats.org/officeDocument/2006/relationships/hyperlink" Id="rId424"/>
    <Relationship TargetMode="External" Target="https://m.edsoo.ru/8bc2db82" Type="http://schemas.openxmlformats.org/officeDocument/2006/relationships/hyperlink" Id="rId425"/>
    <Relationship TargetMode="External" Target="https://m.edsoo.ru/8bc2de7a" Type="http://schemas.openxmlformats.org/officeDocument/2006/relationships/hyperlink" Id="rId426"/>
    <Relationship TargetMode="External" Target="https://m.edsoo.ru/8bc2dfa6" Type="http://schemas.openxmlformats.org/officeDocument/2006/relationships/hyperlink" Id="rId427"/>
    <Relationship TargetMode="External" Target="https://m.edsoo.ru/8bc2e0c8" Type="http://schemas.openxmlformats.org/officeDocument/2006/relationships/hyperlink" Id="rId428"/>
    <Relationship TargetMode="External" Target="https://m.edsoo.ru/8bc2e28a" Type="http://schemas.openxmlformats.org/officeDocument/2006/relationships/hyperlink" Id="rId429"/>
    <Relationship TargetMode="External" Target="https://m.edsoo.ru/8bc2e3ac" Type="http://schemas.openxmlformats.org/officeDocument/2006/relationships/hyperlink" Id="rId430"/>
    <Relationship TargetMode="External" Target="https://m.edsoo.ru/8bc2e5d2" Type="http://schemas.openxmlformats.org/officeDocument/2006/relationships/hyperlink" Id="rId431"/>
    <Relationship TargetMode="External" Target="https://m.edsoo.ru/8bc2e4ba" Type="http://schemas.openxmlformats.org/officeDocument/2006/relationships/hyperlink" Id="rId432"/>
    <Relationship TargetMode="External" Target="https://m.edsoo.ru/8bc2e6e0" Type="http://schemas.openxmlformats.org/officeDocument/2006/relationships/hyperlink" Id="rId433"/>
    <Relationship TargetMode="External" Target="https://m.edsoo.ru/8bc2e7f8" Type="http://schemas.openxmlformats.org/officeDocument/2006/relationships/hyperlink" Id="rId434"/>
    <Relationship TargetMode="External" Target="https://m.edsoo.ru/8bc2e924" Type="http://schemas.openxmlformats.org/officeDocument/2006/relationships/hyperlink" Id="rId435"/>
    <Relationship TargetMode="External" Target="https://m.edsoo.ru/8bc2eb5e" Type="http://schemas.openxmlformats.org/officeDocument/2006/relationships/hyperlink" Id="rId436"/>
    <Relationship TargetMode="External" Target="https://m.edsoo.ru/8bc2ec8a" Type="http://schemas.openxmlformats.org/officeDocument/2006/relationships/hyperlink" Id="rId437"/>
    <Relationship TargetMode="External" Target="https://m.edsoo.ru/8bc2edf2" Type="http://schemas.openxmlformats.org/officeDocument/2006/relationships/hyperlink" Id="rId438"/>
    <Relationship TargetMode="External" Target="https://m.edsoo.ru/8bc2f036" Type="http://schemas.openxmlformats.org/officeDocument/2006/relationships/hyperlink" Id="rId439"/>
    <Relationship TargetMode="External" Target="https://m.edsoo.ru/8bc2f54a" Type="http://schemas.openxmlformats.org/officeDocument/2006/relationships/hyperlink" Id="rId440"/>
    <Relationship TargetMode="External" Target="https://m.edsoo.ru/8bc2f6ee" Type="http://schemas.openxmlformats.org/officeDocument/2006/relationships/hyperlink" Id="rId441"/>
    <Relationship TargetMode="External" Target="https://m.edsoo.ru/8bc2f824" Type="http://schemas.openxmlformats.org/officeDocument/2006/relationships/hyperlink" Id="rId442"/>
    <Relationship TargetMode="External" Target="https://m.edsoo.ru/8bc2f932" Type="http://schemas.openxmlformats.org/officeDocument/2006/relationships/hyperlink" Id="rId443"/>
    <Relationship TargetMode="External" Target="https://m.edsoo.ru/8bc2fa54" Type="http://schemas.openxmlformats.org/officeDocument/2006/relationships/hyperlink" Id="rId444"/>
    <Relationship TargetMode="External" Target="https://m.edsoo.ru/8bc2fb6c" Type="http://schemas.openxmlformats.org/officeDocument/2006/relationships/hyperlink" Id="rId445"/>
    <Relationship TargetMode="External" Target="https://m.edsoo.ru/8bc2fc8e" Type="http://schemas.openxmlformats.org/officeDocument/2006/relationships/hyperlink" Id="rId446"/>
    <Relationship TargetMode="External" Target="https://m.edsoo.ru/8bc2fda6" Type="http://schemas.openxmlformats.org/officeDocument/2006/relationships/hyperlink" Id="rId447"/>
    <Relationship TargetMode="External" Target="https://m.edsoo.ru/8bc2fec8" Type="http://schemas.openxmlformats.org/officeDocument/2006/relationships/hyperlink" Id="rId448"/>
    <Relationship TargetMode="External" Target="https://m.edsoo.ru/8bc3004e" Type="http://schemas.openxmlformats.org/officeDocument/2006/relationships/hyperlink" Id="rId449"/>
    <Relationship TargetMode="External" Target="https://m.edsoo.ru/8bc30170" Type="http://schemas.openxmlformats.org/officeDocument/2006/relationships/hyperlink" Id="rId450"/>
    <Relationship TargetMode="External" Target="https://m.edsoo.ru/8bc30288" Type="http://schemas.openxmlformats.org/officeDocument/2006/relationships/hyperlink" Id="rId451"/>
    <Relationship TargetMode="External" Target="https://m.edsoo.ru/8bc303aa" Type="http://schemas.openxmlformats.org/officeDocument/2006/relationships/hyperlink" Id="rId452"/>
    <Relationship TargetMode="External" Target="https://m.edsoo.ru/8bc30620" Type="http://schemas.openxmlformats.org/officeDocument/2006/relationships/hyperlink" Id="rId453"/>
    <Relationship TargetMode="External" Target="https://m.edsoo.ru/8bc30cf6" Type="http://schemas.openxmlformats.org/officeDocument/2006/relationships/hyperlink" Id="rId454"/>
    <Relationship TargetMode="External" Target="https://m.edsoo.ru/8bc30f1c" Type="http://schemas.openxmlformats.org/officeDocument/2006/relationships/hyperlink" Id="rId455"/>
    <Relationship TargetMode="External" Target="https://m.edsoo.ru/8bc310de" Type="http://schemas.openxmlformats.org/officeDocument/2006/relationships/hyperlink" Id="rId456"/>
    <Relationship TargetMode="External" Target="https://m.edsoo.ru/8bc3132c" Type="http://schemas.openxmlformats.org/officeDocument/2006/relationships/hyperlink" Id="rId457"/>
    <Relationship TargetMode="External" Target="https://m.edsoo.ru/8bc3155c" Type="http://schemas.openxmlformats.org/officeDocument/2006/relationships/hyperlink" Id="rId458"/>
    <Relationship TargetMode="External" Target="https://m.edsoo.ru/8bc32b1e" Type="http://schemas.openxmlformats.org/officeDocument/2006/relationships/hyperlink" Id="rId459"/>
    <Relationship TargetMode="External" Target="https://m.edsoo.ru/8bc32c7c" Type="http://schemas.openxmlformats.org/officeDocument/2006/relationships/hyperlink" Id="rId460"/>
    <Relationship TargetMode="External" Target="https://m.edsoo.ru/8bc316d8" Type="http://schemas.openxmlformats.org/officeDocument/2006/relationships/hyperlink" Id="rId461"/>
    <Relationship TargetMode="External" Target="https://m.edsoo.ru/8bc317f0" Type="http://schemas.openxmlformats.org/officeDocument/2006/relationships/hyperlink" Id="rId462"/>
    <Relationship TargetMode="External" Target="https://m.edsoo.ru/8bc31d9a" Type="http://schemas.openxmlformats.org/officeDocument/2006/relationships/hyperlink" Id="rId463"/>
    <Relationship TargetMode="External" Target="https://m.edsoo.ru/8bc323b2" Type="http://schemas.openxmlformats.org/officeDocument/2006/relationships/hyperlink" Id="rId464"/>
    <Relationship TargetMode="External" Target="https://m.edsoo.ru/8bc32574" Type="http://schemas.openxmlformats.org/officeDocument/2006/relationships/hyperlink" Id="rId465"/>
    <Relationship TargetMode="External" Target="https://m.edsoo.ru/8bc3270e" Type="http://schemas.openxmlformats.org/officeDocument/2006/relationships/hyperlink" Id="rId466"/>
    <Relationship TargetMode="External" Target="https://m.edsoo.ru/8bc32e66" Type="http://schemas.openxmlformats.org/officeDocument/2006/relationships/hyperlink" Id="rId467"/>
    <Relationship TargetMode="External" Target="https://m.edsoo.ru/8bc32fe2" Type="http://schemas.openxmlformats.org/officeDocument/2006/relationships/hyperlink" Id="rId468"/>
    <Relationship TargetMode="External" Target="https://m.edsoo.ru/8bc33140" Type="http://schemas.openxmlformats.org/officeDocument/2006/relationships/hyperlink" Id="rId469"/>
    <Relationship TargetMode="External" Target="https://m.edsoo.ru/8bc3358c" Type="http://schemas.openxmlformats.org/officeDocument/2006/relationships/hyperlink" Id="rId470"/>
    <Relationship TargetMode="External" Target="https://m.edsoo.ru/8bc338b6" Type="http://schemas.openxmlformats.org/officeDocument/2006/relationships/hyperlink" Id="rId471"/>
    <Relationship TargetMode="External" Target="https://m.edsoo.ru/8bc340ae" Type="http://schemas.openxmlformats.org/officeDocument/2006/relationships/hyperlink" Id="rId472"/>
    <Relationship TargetMode="External" Target="https://m.edsoo.ru/8bc3420c" Type="http://schemas.openxmlformats.org/officeDocument/2006/relationships/hyperlink" Id="rId473"/>
    <Relationship TargetMode="External" Target="https://m.edsoo.ru/8bc33fa0" Type="http://schemas.openxmlformats.org/officeDocument/2006/relationships/hyperlink" Id="rId474"/>
    <Relationship TargetMode="External" Target="https://m.edsoo.ru/8bc34310" Type="http://schemas.openxmlformats.org/officeDocument/2006/relationships/hyperlink" Id="rId475"/>
    <Relationship TargetMode="External" Target="https://m.edsoo.ru/8bc34428" Type="http://schemas.openxmlformats.org/officeDocument/2006/relationships/hyperlink" Id="rId476"/>
    <Relationship TargetMode="External" Target="https://m.edsoo.ru/8bc3464e" Type="http://schemas.openxmlformats.org/officeDocument/2006/relationships/hyperlink" Id="rId477"/>
    <Relationship TargetMode="External" Target="https://m.edsoo.ru/8bc3475c" Type="http://schemas.openxmlformats.org/officeDocument/2006/relationships/hyperlink" Id="rId478"/>
    <Relationship TargetMode="External" Target="https://m.edsoo.ru/8bc34860" Type="http://schemas.openxmlformats.org/officeDocument/2006/relationships/hyperlink" Id="rId479"/>
    <Relationship TargetMode="External" Target="https://m.edsoo.ru/8bc34d60" Type="http://schemas.openxmlformats.org/officeDocument/2006/relationships/hyperlink" Id="rId480"/>
    <Relationship TargetMode="External" Target="https://m.edsoo.ru/8bc34e6e" Type="http://schemas.openxmlformats.org/officeDocument/2006/relationships/hyperlink" Id="rId481"/>
    <Relationship TargetMode="External" Target="https://m.edsoo.ru/8bc350a8" Type="http://schemas.openxmlformats.org/officeDocument/2006/relationships/hyperlink" Id="rId482"/>
    <Relationship TargetMode="External" Target="https://m.edsoo.ru/8bc352ba" Type="http://schemas.openxmlformats.org/officeDocument/2006/relationships/hyperlink" Id="rId483"/>
    <Relationship TargetMode="External" Target="https://m.edsoo.ru/8bc3542c" Type="http://schemas.openxmlformats.org/officeDocument/2006/relationships/hyperlink" Id="rId484"/>
    <Relationship TargetMode="External" Target="https://m.edsoo.ru/8bc35544" Type="http://schemas.openxmlformats.org/officeDocument/2006/relationships/hyperlink" Id="rId485"/>
    <Relationship TargetMode="External" Target="https://m.edsoo.ru/8bc3565c" Type="http://schemas.openxmlformats.org/officeDocument/2006/relationships/hyperlink" Id="rId486"/>
    <Relationship TargetMode="External" Target="https://m.edsoo.ru/8bc35774" Type="http://schemas.openxmlformats.org/officeDocument/2006/relationships/hyperlink" Id="rId487"/>
    <Relationship TargetMode="External" Target="https://m.edsoo.ru/8bc35878" Type="http://schemas.openxmlformats.org/officeDocument/2006/relationships/hyperlink" Id="rId488"/>
    <Relationship TargetMode="External" Target="https://m.edsoo.ru/8bc35990" Type="http://schemas.openxmlformats.org/officeDocument/2006/relationships/hyperlink" Id="rId489"/>
    <Relationship TargetMode="External" Target="https://m.edsoo.ru/8bc35c06" Type="http://schemas.openxmlformats.org/officeDocument/2006/relationships/hyperlink" Id="rId490"/>
    <Relationship TargetMode="External" Target="https://m.edsoo.ru/8bc35e2c" Type="http://schemas.openxmlformats.org/officeDocument/2006/relationships/hyperlink" Id="rId491"/>
    <Relationship TargetMode="External" Target="https://m.edsoo.ru/8bc35a94" Type="http://schemas.openxmlformats.org/officeDocument/2006/relationships/hyperlink" Id="rId492"/>
    <Relationship TargetMode="External" Target="https://m.edsoo.ru/8bc35f3a" Type="http://schemas.openxmlformats.org/officeDocument/2006/relationships/hyperlink" Id="rId493"/>
    <Relationship TargetMode="External" Target="https://m.edsoo.ru/8bc36520" Type="http://schemas.openxmlformats.org/officeDocument/2006/relationships/hyperlink" Id="rId494"/>
    <Relationship TargetMode="External" Target="https://m.edsoo.ru/8bc36656" Type="http://schemas.openxmlformats.org/officeDocument/2006/relationships/hyperlink" Id="rId495"/>
    <Relationship TargetMode="External" Target="https://m.edsoo.ru/8bc36f52" Type="http://schemas.openxmlformats.org/officeDocument/2006/relationships/hyperlink" Id="rId496"/>
    <Relationship TargetMode="External" Target="https://m.edsoo.ru/8bc3706a" Type="http://schemas.openxmlformats.org/officeDocument/2006/relationships/hyperlink" Id="rId497"/>
    <Relationship TargetMode="External" Target="https://m.edsoo.ru/8bc3678c" Type="http://schemas.openxmlformats.org/officeDocument/2006/relationships/hyperlink" Id="rId498"/>
    <Relationship TargetMode="External" Target="https://m.edsoo.ru/8bc368ae" Type="http://schemas.openxmlformats.org/officeDocument/2006/relationships/hyperlink" Id="rId499"/>
    <Relationship TargetMode="External" Target="https://m.edsoo.ru/8bc3626e" Type="http://schemas.openxmlformats.org/officeDocument/2006/relationships/hyperlink" Id="rId500"/>
    <Relationship TargetMode="External" Target="https://m.edsoo.ru/8bc369ee" Type="http://schemas.openxmlformats.org/officeDocument/2006/relationships/hyperlink" Id="rId501"/>
    <Relationship TargetMode="External" Target="https://m.edsoo.ru/8bc36b60" Type="http://schemas.openxmlformats.org/officeDocument/2006/relationships/hyperlink" Id="rId502"/>
    <Relationship TargetMode="External" Target="https://m.edsoo.ru/8bc37bdc" Type="http://schemas.openxmlformats.org/officeDocument/2006/relationships/hyperlink" Id="rId503"/>
    <Relationship TargetMode="External" Target="https://m.edsoo.ru/8bc373f8" Type="http://schemas.openxmlformats.org/officeDocument/2006/relationships/hyperlink" Id="rId504"/>
    <Relationship TargetMode="External" Target="https://m.edsoo.ru/8bc375a6" Type="http://schemas.openxmlformats.org/officeDocument/2006/relationships/hyperlink" Id="rId505"/>
    <Relationship TargetMode="External" Target="https://m.edsoo.ru/8bc3798e" Type="http://schemas.openxmlformats.org/officeDocument/2006/relationships/hyperlink" Id="rId506"/>
    <Relationship TargetMode="External" Target="https://m.edsoo.ru/8bc37a9c" Type="http://schemas.openxmlformats.org/officeDocument/2006/relationships/hyperlink" Id="rId507"/>
    <Relationship TargetMode="External" Target="https://m.edsoo.ru/8bc37e0c" Type="http://schemas.openxmlformats.org/officeDocument/2006/relationships/hyperlink" Id="rId508"/>
    <Relationship TargetMode="External" Target="https://m.edsoo.ru/8bc37f24" Type="http://schemas.openxmlformats.org/officeDocument/2006/relationships/hyperlink" Id="rId509"/>
    <Relationship TargetMode="External" Target="https://m.edsoo.ru/8bc383d4" Type="http://schemas.openxmlformats.org/officeDocument/2006/relationships/hyperlink" Id="rId510"/>
    <Relationship TargetMode="External" Target="https://m.edsoo.ru/8bc3851e" Type="http://schemas.openxmlformats.org/officeDocument/2006/relationships/hyperlink" Id="rId511"/>
    <Relationship TargetMode="External" Target="https://m.edsoo.ru/8bc38672" Type="http://schemas.openxmlformats.org/officeDocument/2006/relationships/hyperlink" Id="rId512"/>
    <Relationship TargetMode="External" Target="https://m.edsoo.ru/8bc38a64" Type="http://schemas.openxmlformats.org/officeDocument/2006/relationships/hyperlink" Id="rId513"/>
    <Relationship TargetMode="External" Target="https://m.edsoo.ru/8bc3808c" Type="http://schemas.openxmlformats.org/officeDocument/2006/relationships/hyperlink" Id="rId514"/>
    <Relationship TargetMode="External" Target="https://m.edsoo.ru/8bc3819a" Type="http://schemas.openxmlformats.org/officeDocument/2006/relationships/hyperlink" Id="rId515"/>
    <Relationship TargetMode="External" Target="https://m.edsoo.ru/8bc382bc" Type="http://schemas.openxmlformats.org/officeDocument/2006/relationships/hyperlink" Id="rId516"/>
    <Relationship TargetMode="External" Target="https://m.edsoo.ru/8bc38c94" Type="http://schemas.openxmlformats.org/officeDocument/2006/relationships/hyperlink" Id="rId517"/>
    <Relationship TargetMode="External" Target="https://m.edsoo.ru/8bc38e06" Type="http://schemas.openxmlformats.org/officeDocument/2006/relationships/hyperlink" Id="rId518"/>
    <Relationship TargetMode="External" Target="https://m.edsoo.ru/8bc38f78" Type="http://schemas.openxmlformats.org/officeDocument/2006/relationships/hyperlink" Id="rId519"/>
    <Relationship TargetMode="External" Target="https://m.edsoo.ru/8bc3909a" Type="http://schemas.openxmlformats.org/officeDocument/2006/relationships/hyperlink" Id="rId520"/>
    <Relationship TargetMode="External" Target="https://m.edsoo.ru/8bc391bc" Type="http://schemas.openxmlformats.org/officeDocument/2006/relationships/hyperlink" Id="rId521"/>
    <Relationship TargetMode="External" Target="https://m.edsoo.ru/8bc39b1c" Type="http://schemas.openxmlformats.org/officeDocument/2006/relationships/hyperlink" Id="rId522"/>
    <Relationship TargetMode="External" Target="https://m.edsoo.ru/8bc39c70" Type="http://schemas.openxmlformats.org/officeDocument/2006/relationships/hyperlink" Id="rId523"/>
    <Relationship TargetMode="External" Target="https://m.edsoo.ru/8bc3a210" Type="http://schemas.openxmlformats.org/officeDocument/2006/relationships/hyperlink" Id="rId524"/>
    <Relationship TargetMode="External" Target="https://m.edsoo.ru/8bc39fd6" Type="http://schemas.openxmlformats.org/officeDocument/2006/relationships/hyperlink" Id="rId525"/>
    <Relationship TargetMode="External" Target="https://m.edsoo.ru/8bc39d9c" Type="http://schemas.openxmlformats.org/officeDocument/2006/relationships/hyperlink" Id="rId526"/>
    <Relationship TargetMode="External" Target="https://m.edsoo.ru/8bc39eb4" Type="http://schemas.openxmlformats.org/officeDocument/2006/relationships/hyperlink" Id="rId527"/>
    <Relationship TargetMode="External" Target="https://m.edsoo.ru/8bc3a3b4" Type="http://schemas.openxmlformats.org/officeDocument/2006/relationships/hyperlink" Id="rId528"/>
    <Relationship TargetMode="External" Target="https://m.edsoo.ru/8bc3a5da" Type="http://schemas.openxmlformats.org/officeDocument/2006/relationships/hyperlink" Id="rId529"/>
    <Relationship TargetMode="External" Target="https://m.edsoo.ru/8bc3a6f2" Type="http://schemas.openxmlformats.org/officeDocument/2006/relationships/hyperlink" Id="rId530"/>
    <Relationship TargetMode="External" Target="https://m.edsoo.ru/8bc3a7f6" Type="http://schemas.openxmlformats.org/officeDocument/2006/relationships/hyperlink" Id="rId531"/>
    <Relationship TargetMode="External" Target="https://m.edsoo.ru/8bc3a922" Type="http://schemas.openxmlformats.org/officeDocument/2006/relationships/hyperlink" Id="rId532"/>
    <Relationship TargetMode="External" Target="https://m.edsoo.ru/8bc3aa58" Type="http://schemas.openxmlformats.org/officeDocument/2006/relationships/hyperlink" Id="rId533"/>
    <Relationship TargetMode="External" Target="https://m.edsoo.ru/8bc3b6ba" Type="http://schemas.openxmlformats.org/officeDocument/2006/relationships/hyperlink" Id="rId534"/>
    <Relationship TargetMode="External" Target="https://m.edsoo.ru/8bc3b7dc" Type="http://schemas.openxmlformats.org/officeDocument/2006/relationships/hyperlink" Id="rId535"/>
    <Relationship TargetMode="External" Target="https://m.edsoo.ru/8bc3ace2" Type="http://schemas.openxmlformats.org/officeDocument/2006/relationships/hyperlink" Id="rId536"/>
    <Relationship TargetMode="External" Target="https://m.edsoo.ru/8bc3b2f0" Type="http://schemas.openxmlformats.org/officeDocument/2006/relationships/hyperlink" Id="rId537"/>
    <Relationship TargetMode="External" Target="https://m.edsoo.ru/8bc3b19c" Type="http://schemas.openxmlformats.org/officeDocument/2006/relationships/hyperlink" Id="rId538"/>
    <Relationship TargetMode="External" Target="https://m.edsoo.ru/8bc3b53e" Type="http://schemas.openxmlformats.org/officeDocument/2006/relationships/hyperlink" Id="rId539"/>
    <Relationship TargetMode="External" Target="https://m.edsoo.ru/8bc3ba0c" Type="http://schemas.openxmlformats.org/officeDocument/2006/relationships/hyperlink" Id="rId540"/>
    <Relationship TargetMode="External" Target="https://m.edsoo.ru/8bc3be9e" Type="http://schemas.openxmlformats.org/officeDocument/2006/relationships/hyperlink" Id="rId541"/>
    <Relationship TargetMode="External" Target="https://m.edsoo.ru/8bc3c57e" Type="http://schemas.openxmlformats.org/officeDocument/2006/relationships/hyperlink" Id="rId542"/>
    <Relationship TargetMode="External" Target="https://m.edsoo.ru/8bc3c7cc" Type="http://schemas.openxmlformats.org/officeDocument/2006/relationships/hyperlink" Id="rId543"/>
    <Relationship TargetMode="External" Target="https://m.edsoo.ru/8bc3c06a" Type="http://schemas.openxmlformats.org/officeDocument/2006/relationships/hyperlink" Id="rId544"/>
    <Relationship TargetMode="External" Target="https://m.edsoo.ru/8bc3c984" Type="http://schemas.openxmlformats.org/officeDocument/2006/relationships/hyperlink" Id="rId545"/>
    <Relationship TargetMode="External" Target="https://m.edsoo.ru/8bc3cc68" Type="http://schemas.openxmlformats.org/officeDocument/2006/relationships/hyperlink" Id="rId546"/>
    <Relationship TargetMode="External" Target="https://m.edsoo.ru/8bc3cfa6" Type="http://schemas.openxmlformats.org/officeDocument/2006/relationships/hyperlink" Id="rId547"/>
    <Relationship TargetMode="External" Target="https://m.edsoo.ru/8bc3d604" Type="http://schemas.openxmlformats.org/officeDocument/2006/relationships/hyperlink" Id="rId548"/>
    <Relationship TargetMode="External" Target="https://m.edsoo.ru/8bc3d1cc" Type="http://schemas.openxmlformats.org/officeDocument/2006/relationships/hyperlink" Id="rId549"/>
    <Relationship TargetMode="External" Target="https://m.edsoo.ru/8bc3d32a" Type="http://schemas.openxmlformats.org/officeDocument/2006/relationships/hyperlink" Id="rId550"/>
    <Relationship TargetMode="External" Target="https://m.edsoo.ru/8bc3d44c" Type="http://schemas.openxmlformats.org/officeDocument/2006/relationships/hyperlink" Id="rId551"/>
    <Relationship TargetMode="External" Target="https://m.edsoo.ru/8bc3d94c" Type="http://schemas.openxmlformats.org/officeDocument/2006/relationships/hyperlink" Id="rId552"/>
    <Relationship TargetMode="External" Target="https://m.edsoo.ru/8bc3db22" Type="http://schemas.openxmlformats.org/officeDocument/2006/relationships/hyperlink" Id="rId553"/>
    <Relationship TargetMode="External" Target="https://m.edsoo.ru/8bc3dcc6" Type="http://schemas.openxmlformats.org/officeDocument/2006/relationships/hyperlink" Id="rId554"/>
    <Relationship TargetMode="External" Target="https://m.edsoo.ru/8bc3de56" Type="http://schemas.openxmlformats.org/officeDocument/2006/relationships/hyperlink" Id="rId555"/>
    <Relationship TargetMode="External" Target="https://m.edsoo.ru/8bc3df82" Type="http://schemas.openxmlformats.org/officeDocument/2006/relationships/hyperlink" Id="rId556"/>
    <Relationship TargetMode="External" Target="https://m.edsoo.ru/8bc3e356" Type="http://schemas.openxmlformats.org/officeDocument/2006/relationships/hyperlink" Id="rId557"/>
    <Relationship TargetMode="External" Target="https://m.edsoo.ru/8bc3e450" Type="http://schemas.openxmlformats.org/officeDocument/2006/relationships/hyperlink" Id="rId558"/>
    <Relationship TargetMode="External" Target="https://m.edsoo.ru/8bc3e55e" Type="http://schemas.openxmlformats.org/officeDocument/2006/relationships/hyperlink" Id="rId559"/>
    <Relationship TargetMode="External" Target="https://m.edsoo.ru/8bc3f0f8" Type="http://schemas.openxmlformats.org/officeDocument/2006/relationships/hyperlink" Id="rId560"/>
    <Relationship TargetMode="External" Target="https://m.edsoo.ru/8bc3f256" Type="http://schemas.openxmlformats.org/officeDocument/2006/relationships/hyperlink" Id="rId561"/>
    <Relationship TargetMode="External" Target="https://m.edsoo.ru/8bc3f40e" Type="http://schemas.openxmlformats.org/officeDocument/2006/relationships/hyperlink" Id="rId562"/>
    <Relationship TargetMode="External" Target="https://m.edsoo.ru/8bc3d726" Type="http://schemas.openxmlformats.org/officeDocument/2006/relationships/hyperlink" Id="rId563"/>
    <Relationship TargetMode="External" Target="https://m.edsoo.ru/8bc3d83e" Type="http://schemas.openxmlformats.org/officeDocument/2006/relationships/hyperlink" Id="rId564"/>
    <Relationship TargetMode="External" Target="https://m.edsoo.ru/8bc3eb80" Type="http://schemas.openxmlformats.org/officeDocument/2006/relationships/hyperlink" Id="rId565"/>
    <Relationship TargetMode="External" Target="https://m.edsoo.ru/8bc3ec8e" Type="http://schemas.openxmlformats.org/officeDocument/2006/relationships/hyperlink" Id="rId566"/>
    <Relationship TargetMode="External" Target="https://m.edsoo.ru/8bc3ede2" Type="http://schemas.openxmlformats.org/officeDocument/2006/relationships/hyperlink" Id="rId567"/>
    <Relationship TargetMode="External" Target="https://m.edsoo.ru/8bc392ca" Type="http://schemas.openxmlformats.org/officeDocument/2006/relationships/hyperlink" Id="rId568"/>
    <Relationship TargetMode="External" Target="https://m.edsoo.ru/8bc393d8" Type="http://schemas.openxmlformats.org/officeDocument/2006/relationships/hyperlink" Id="rId569"/>
    <Relationship TargetMode="External" Target="https://m.edsoo.ru/8bc3f6d4" Type="http://schemas.openxmlformats.org/officeDocument/2006/relationships/hyperlink" Id="rId570"/>
    <Relationship TargetMode="External" Target="https://m.edsoo.ru/8bc3f7e2" Type="http://schemas.openxmlformats.org/officeDocument/2006/relationships/hyperlink" Id="rId571"/>
    <Relationship TargetMode="External" Target="https://m.edsoo.ru/8bc3f8f0" Type="http://schemas.openxmlformats.org/officeDocument/2006/relationships/hyperlink" Id="rId572"/>
    <Relationship TargetMode="External" Target="https://m.edsoo.ru/8bc3fb48" Type="http://schemas.openxmlformats.org/officeDocument/2006/relationships/hyperlink" Id="rId573"/>
    <Relationship TargetMode="External" Target="https://m.edsoo.ru/8bc3fcba" Type="http://schemas.openxmlformats.org/officeDocument/2006/relationships/hyperlink" Id="rId574"/>
    <Relationship TargetMode="External" Target="https://m.edsoo.ru/8bc3fddc" Type="http://schemas.openxmlformats.org/officeDocument/2006/relationships/hyperlink" Id="rId575"/>
    <Relationship TargetMode="External" Target="https://m.edsoo.ru/8bc3fef4" Type="http://schemas.openxmlformats.org/officeDocument/2006/relationships/hyperlink" Id="rId576"/>
    <Relationship TargetMode="External" Target="https://m.edsoo.ru/8bc40584" Type="http://schemas.openxmlformats.org/officeDocument/2006/relationships/hyperlink" Id="rId577"/>
    <Relationship TargetMode="External" Target="https://m.edsoo.ru/8bc40692" Type="http://schemas.openxmlformats.org/officeDocument/2006/relationships/hyperlink" Id="rId578"/>
    <Relationship TargetMode="External" Target="https://m.edsoo.ru/8bc40ae8" Type="http://schemas.openxmlformats.org/officeDocument/2006/relationships/hyperlink" Id="rId579"/>
    <Relationship TargetMode="External" Target="https://m.edsoo.ru/8bc40bec" Type="http://schemas.openxmlformats.org/officeDocument/2006/relationships/hyperlink" Id="rId580"/>
    <Relationship TargetMode="External" Target="https://m.edsoo.ru/8bc40f48" Type="http://schemas.openxmlformats.org/officeDocument/2006/relationships/hyperlink" Id="rId581"/>
    <Relationship TargetMode="External" Target="https://m.edsoo.ru/8bc4166e" Type="http://schemas.openxmlformats.org/officeDocument/2006/relationships/hyperlink" Id="rId582"/>
    <Relationship TargetMode="External" Target="https://m.edsoo.ru/8bc417a4" Type="http://schemas.openxmlformats.org/officeDocument/2006/relationships/hyperlink" Id="rId583"/>
    <Relationship TargetMode="External" Target="https://m.edsoo.ru/8bc418d0" Type="http://schemas.openxmlformats.org/officeDocument/2006/relationships/hyperlink" Id="rId584"/>
    <Relationship TargetMode="External" Target="https://m.edsoo.ru/8bc41aec" Type="http://schemas.openxmlformats.org/officeDocument/2006/relationships/hyperlink" Id="rId585"/>
    <Relationship TargetMode="External" Target="https://m.edsoo.ru/8bc41c18" Type="http://schemas.openxmlformats.org/officeDocument/2006/relationships/hyperlink" Id="rId586"/>
    <Relationship TargetMode="External" Target="https://m.edsoo.ru/8bc41fd8" Type="http://schemas.openxmlformats.org/officeDocument/2006/relationships/hyperlink" Id="rId587"/>
    <Relationship TargetMode="External" Target="https://m.edsoo.ru/8bc41d6c" Type="http://schemas.openxmlformats.org/officeDocument/2006/relationships/hyperlink" Id="rId588"/>
    <Relationship TargetMode="External" Target="https://m.edsoo.ru/8bc41ea2" Type="http://schemas.openxmlformats.org/officeDocument/2006/relationships/hyperlink" Id="rId589"/>
    <Relationship TargetMode="External" Target="https://m.edsoo.ru/8bc44328" Type="http://schemas.openxmlformats.org/officeDocument/2006/relationships/hyperlink" Id="rId590"/>
    <Relationship TargetMode="External" Target="https://m.edsoo.ru/8bc44580" Type="http://schemas.openxmlformats.org/officeDocument/2006/relationships/hyperlink" Id="rId591"/>
    <Relationship TargetMode="External" Target="https://m.edsoo.ru/8bc421fe" Type="http://schemas.openxmlformats.org/officeDocument/2006/relationships/hyperlink" Id="rId592"/>
    <Relationship TargetMode="External" Target="https://m.edsoo.ru/8bc42618" Type="http://schemas.openxmlformats.org/officeDocument/2006/relationships/hyperlink" Id="rId593"/>
    <Relationship TargetMode="External" Target="https://m.edsoo.ru/8bc4273a" Type="http://schemas.openxmlformats.org/officeDocument/2006/relationships/hyperlink" Id="rId594"/>
    <Relationship TargetMode="External" Target="https://m.edsoo.ru/8bc4285c" Type="http://schemas.openxmlformats.org/officeDocument/2006/relationships/hyperlink" Id="rId595"/>
    <Relationship TargetMode="External" Target="https://m.edsoo.ru/8bc4297e" Type="http://schemas.openxmlformats.org/officeDocument/2006/relationships/hyperlink" Id="rId596"/>
    <Relationship TargetMode="External" Target="https://m.edsoo.ru/8bc42b9a" Type="http://schemas.openxmlformats.org/officeDocument/2006/relationships/hyperlink" Id="rId597"/>
    <Relationship TargetMode="External" Target="https://m.edsoo.ru/8bc42d3e" Type="http://schemas.openxmlformats.org/officeDocument/2006/relationships/hyperlink" Id="rId598"/>
    <Relationship TargetMode="External" Target="https://m.edsoo.ru/8bc42e4c" Type="http://schemas.openxmlformats.org/officeDocument/2006/relationships/hyperlink" Id="rId599"/>
    <Relationship TargetMode="External" Target="https://m.edsoo.ru/8bc430ea" Type="http://schemas.openxmlformats.org/officeDocument/2006/relationships/hyperlink" Id="rId600"/>
    <Relationship TargetMode="External" Target="https://m.edsoo.ru/8bc4336a" Type="http://schemas.openxmlformats.org/officeDocument/2006/relationships/hyperlink" Id="rId601"/>
    <Relationship TargetMode="External" Target="https://m.edsoo.ru/8bc434be" Type="http://schemas.openxmlformats.org/officeDocument/2006/relationships/hyperlink" Id="rId602"/>
    <Relationship TargetMode="External" Target="https://m.edsoo.ru/8bc43658" Type="http://schemas.openxmlformats.org/officeDocument/2006/relationships/hyperlink" Id="rId603"/>
    <Relationship TargetMode="External" Target="https://m.edsoo.ru/8bc43770" Type="http://schemas.openxmlformats.org/officeDocument/2006/relationships/hyperlink" Id="rId604"/>
    <Relationship TargetMode="External" Target="https://m.edsoo.ru/8bc4387e" Type="http://schemas.openxmlformats.org/officeDocument/2006/relationships/hyperlink" Id="rId605"/>
    <Relationship TargetMode="External" Target="https://m.edsoo.ru/8bc43982" Type="http://schemas.openxmlformats.org/officeDocument/2006/relationships/hyperlink" Id="rId606"/>
    <Relationship TargetMode="External" Target="https://m.edsoo.ru/8bc43a9a" Type="http://schemas.openxmlformats.org/officeDocument/2006/relationships/hyperlink" Id="rId607"/>
    <Relationship TargetMode="External" Target="https://m.edsoo.ru/8bc43bb2" Type="http://schemas.openxmlformats.org/officeDocument/2006/relationships/hyperlink" Id="rId608"/>
    <Relationship TargetMode="External" Target="https://m.edsoo.ru/8bc43e3c" Type="http://schemas.openxmlformats.org/officeDocument/2006/relationships/hyperlink" Id="rId609"/>
    <Relationship TargetMode="External" Target="https://m.edsoo.ru/8bc43fcc" Type="http://schemas.openxmlformats.org/officeDocument/2006/relationships/hyperlink" Id="rId610"/>
    <Relationship TargetMode="External" Target="https://m.edsoo.ru/8bc440e4" Type="http://schemas.openxmlformats.org/officeDocument/2006/relationships/hyperlink" Id="rId611"/>
    <Relationship TargetMode="External" Target="https://m.edsoo.ru/8bc449ea" Type="http://schemas.openxmlformats.org/officeDocument/2006/relationships/hyperlink" Id="rId612"/>
    <Relationship TargetMode="External" Target="https://m.edsoo.ru/8bc44bca" Type="http://schemas.openxmlformats.org/officeDocument/2006/relationships/hyperlink" Id="rId613"/>
    <Relationship TargetMode="External" Target="https://m.edsoo.ru/8bc44d00" Type="http://schemas.openxmlformats.org/officeDocument/2006/relationships/hyperlink" Id="rId614"/>
    <Relationship TargetMode="External" Target="https://m.edsoo.ru/8bc44e0e" Type="http://schemas.openxmlformats.org/officeDocument/2006/relationships/hyperlink" Id="rId615"/>
    <Relationship TargetMode="External" Target="https://m.edsoo.ru/8bc45034" Type="http://schemas.openxmlformats.org/officeDocument/2006/relationships/hyperlink" Id="rId616"/>
    <Relationship TargetMode="External" Target="https://m.edsoo.ru/8bc4514c" Type="http://schemas.openxmlformats.org/officeDocument/2006/relationships/hyperlink" Id="rId617"/>
    <Relationship TargetMode="External" Target="https://m.edsoo.ru/8bc45264" Type="http://schemas.openxmlformats.org/officeDocument/2006/relationships/hyperlink" Id="rId618"/>
    <Relationship TargetMode="External" Target="https://m.edsoo.ru/8bc45372" Type="http://schemas.openxmlformats.org/officeDocument/2006/relationships/hyperlink" Id="rId619"/>
    <Relationship TargetMode="External" Target="https://m.edsoo.ru/8bc454f8" Type="http://schemas.openxmlformats.org/officeDocument/2006/relationships/hyperlink" Id="rId620"/>
    <Relationship TargetMode="External" Target="https://m.edsoo.ru/8bc4561a" Type="http://schemas.openxmlformats.org/officeDocument/2006/relationships/hyperlink" Id="rId621"/>
    <Relationship TargetMode="External" Target="https://m.edsoo.ru/8bc45a52" Type="http://schemas.openxmlformats.org/officeDocument/2006/relationships/hyperlink" Id="rId622"/>
    <Relationship TargetMode="External" Target="https://m.edsoo.ru/8bc45b92" Type="http://schemas.openxmlformats.org/officeDocument/2006/relationships/hyperlink" Id="rId623"/>
    <Relationship TargetMode="External" Target="https://m.edsoo.ru/8bc45ca0" Type="http://schemas.openxmlformats.org/officeDocument/2006/relationships/hyperlink" Id="rId624"/>
    <Relationship TargetMode="External" Target="https://m.edsoo.ru/8bc45dae" Type="http://schemas.openxmlformats.org/officeDocument/2006/relationships/hyperlink" Id="rId625"/>
    <Relationship TargetMode="External" Target="https://m.edsoo.ru/8bc45ed0" Type="http://schemas.openxmlformats.org/officeDocument/2006/relationships/hyperlink" Id="rId626"/>
    <Relationship TargetMode="External" Target="https://m.edsoo.ru/8bc45fe8" Type="http://schemas.openxmlformats.org/officeDocument/2006/relationships/hyperlink" Id="rId627"/>
    <Relationship TargetMode="External" Target="https://m.edsoo.ru/8bc46146" Type="http://schemas.openxmlformats.org/officeDocument/2006/relationships/hyperlink" Id="rId628"/>
    <Relationship TargetMode="External" Target="https://m.edsoo.ru/8bc46254" Type="http://schemas.openxmlformats.org/officeDocument/2006/relationships/hyperlink" Id="rId629"/>
    <Relationship TargetMode="External" Target="https://m.edsoo.ru/8bc4636c" Type="http://schemas.openxmlformats.org/officeDocument/2006/relationships/hyperlink" Id="rId630"/>
    <Relationship TargetMode="External" Target="https://m.edsoo.ru/8bc4648e" Type="http://schemas.openxmlformats.org/officeDocument/2006/relationships/hyperlink" Id="rId631"/>
    <Relationship TargetMode="External" Target="https://m.edsoo.ru/8bc465a6" Type="http://schemas.openxmlformats.org/officeDocument/2006/relationships/hyperlink" Id="rId632"/>
    <Relationship TargetMode="External" Target="https://m.edsoo.ru/8bc466aa" Type="http://schemas.openxmlformats.org/officeDocument/2006/relationships/hyperlink" Id="rId633"/>
    <Relationship TargetMode="External" Target="https://m.edsoo.ru/8bc467ae" Type="http://schemas.openxmlformats.org/officeDocument/2006/relationships/hyperlink" Id="rId634"/>
    <Relationship TargetMode="External" Target="https://m.edsoo.ru/8bc46a7e" Type="http://schemas.openxmlformats.org/officeDocument/2006/relationships/hyperlink" Id="rId635"/>
    <Relationship TargetMode="External" Target="https://m.edsoo.ru/8bc46b8c" Type="http://schemas.openxmlformats.org/officeDocument/2006/relationships/hyperlink" Id="rId636"/>
    <Relationship TargetMode="External" Target="https://m.edsoo.ru/8bc46c9a" Type="http://schemas.openxmlformats.org/officeDocument/2006/relationships/hyperlink" Id="rId637"/>
    <Relationship TargetMode="External" Target="https://m.edsoo.ru/8bc46db2" Type="http://schemas.openxmlformats.org/officeDocument/2006/relationships/hyperlink" Id="rId638"/>
    <Relationship TargetMode="External" Target="https://m.edsoo.ru/8bc46ed4" Type="http://schemas.openxmlformats.org/officeDocument/2006/relationships/hyperlink" Id="rId639"/>
    <Relationship TargetMode="External" Target="https://m.edsoo.ru/8bc4728a" Type="http://schemas.openxmlformats.org/officeDocument/2006/relationships/hyperlink" Id="rId640"/>
    <Relationship TargetMode="External" Target="https://m.edsoo.ru/8bc47398" Type="http://schemas.openxmlformats.org/officeDocument/2006/relationships/hyperlink" Id="rId641"/>
    <Relationship TargetMode="External" Target="https://m.edsoo.ru/8bc408c2" Type="http://schemas.openxmlformats.org/officeDocument/2006/relationships/hyperlink" Id="rId642"/>
    <Relationship TargetMode="External" Target="https://m.edsoo.ru/8bc409d0" Type="http://schemas.openxmlformats.org/officeDocument/2006/relationships/hyperlink" Id="rId643"/>
    <Relationship TargetMode="External" Target="https://m.edsoo.ru/8bc4749c" Type="http://schemas.openxmlformats.org/officeDocument/2006/relationships/hyperlink" Id="rId644"/>
    <Relationship TargetMode="External" Target="https://m.edsoo.ru/8bc475aa" Type="http://schemas.openxmlformats.org/officeDocument/2006/relationships/hyperlink" Id="rId645"/>
    <Relationship TargetMode="External" Target="https://m.edsoo.ru/8bc476c2" Type="http://schemas.openxmlformats.org/officeDocument/2006/relationships/hyperlink" Id="rId64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