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1444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bc005d6-dd8c-40df-b3ae-1f9dd26418c3" w:id="1"/>
      <w:r>
        <w:rPr>
          <w:rFonts w:ascii="Times New Roman" w:hAnsi="Times New Roman"/>
          <w:b/>
          <w:i w:val="false"/>
          <w:color w:val="000000"/>
          <w:sz w:val="28"/>
        </w:rPr>
        <w:t xml:space="preserve">Министерство образования и науки Республики Тыва‌‌ </w:t>
      </w:r>
      <w:bookmarkEnd w:id="1"/>
      <w:r>
        <w:rPr>
          <w:sz w:val="28"/>
        </w:rPr>
        <w:br/>
      </w:r>
      <w:bookmarkStart w:name="8bc005d6-dd8c-40df-b3ae-1f9dd26418c3"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8e3db00-6636-4601-a948-1c797e67dbbc" w:id="3"/>
      <w:r>
        <w:rPr>
          <w:rFonts w:ascii="Times New Roman" w:hAnsi="Times New Roman"/>
          <w:b/>
          <w:i w:val="false"/>
          <w:color w:val="000000"/>
          <w:sz w:val="28"/>
        </w:rPr>
        <w:t>Управление образования Улуг-Хемского района‌​</w:t>
      </w:r>
      <w:bookmarkEnd w:id="3"/>
      <w:r>
        <w:rPr>
          <w:sz w:val="28"/>
        </w:rPr>
        <w:br/>
      </w:r>
      <w:bookmarkStart w:name="88e3db00-6636-4601-a948-1c797e67dbbc" w:id="4"/>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259644)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1227e185-9fcf-41a3-b6e4-b2f387a36924" w:id="5"/>
      <w:r>
        <w:rPr>
          <w:rFonts w:ascii="Times New Roman" w:hAnsi="Times New Roman"/>
          <w:b/>
          <w:i w:val="false"/>
          <w:color w:val="000000"/>
          <w:sz w:val="28"/>
        </w:rPr>
        <w:t>Торгалыг</w:t>
      </w:r>
      <w:bookmarkEnd w:id="5"/>
      <w:r>
        <w:rPr>
          <w:rFonts w:ascii="Times New Roman" w:hAnsi="Times New Roman"/>
          <w:b/>
          <w:i w:val="false"/>
          <w:color w:val="000000"/>
          <w:sz w:val="28"/>
        </w:rPr>
        <w:t xml:space="preserve">‌ </w:t>
      </w:r>
      <w:bookmarkStart w:name="f668af2c-a8ef-4743-8dd2-7525a6af0415" w:id="6"/>
      <w:r>
        <w:rPr>
          <w:rFonts w:ascii="Times New Roman" w:hAnsi="Times New Roman"/>
          <w:b/>
          <w:i w:val="false"/>
          <w:color w:val="000000"/>
          <w:sz w:val="28"/>
        </w:rPr>
        <w:t>2023</w:t>
      </w:r>
      <w:bookmarkEnd w:id="6"/>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14446" w:id="7"/>
    <w:p>
      <w:pPr>
        <w:sectPr>
          <w:pgSz w:w="11906" w:h="16383" w:orient="portrait"/>
        </w:sectPr>
      </w:pPr>
    </w:p>
    <w:bookmarkEnd w:id="7"/>
    <w:bookmarkEnd w:id="0"/>
    <w:bookmarkStart w:name="block-1814447" w:id="8"/>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1814447" w:id="9"/>
    <w:p>
      <w:pPr>
        <w:sectPr>
          <w:pgSz w:w="11906" w:h="16383" w:orient="portrait"/>
        </w:sectPr>
      </w:pPr>
    </w:p>
    <w:bookmarkEnd w:id="9"/>
    <w:bookmarkEnd w:id="8"/>
    <w:bookmarkStart w:name="block-1814442"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1814442" w:id="11"/>
    <w:p>
      <w:pPr>
        <w:sectPr>
          <w:pgSz w:w="11906" w:h="16383" w:orient="portrait"/>
        </w:sectPr>
      </w:pPr>
    </w:p>
    <w:bookmarkEnd w:id="11"/>
    <w:bookmarkEnd w:id="10"/>
    <w:bookmarkStart w:name="block-1814443" w:id="12"/>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1814443" w:id="13"/>
    <w:p>
      <w:pPr>
        <w:sectPr>
          <w:pgSz w:w="11906" w:h="16383" w:orient="portrait"/>
        </w:sectPr>
      </w:pPr>
    </w:p>
    <w:bookmarkEnd w:id="13"/>
    <w:bookmarkEnd w:id="12"/>
    <w:bookmarkStart w:name="block-181444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9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1814444" w:id="15"/>
    <w:p>
      <w:pPr>
        <w:sectPr>
          <w:pgSz w:w="16383" w:h="11906" w:orient="landscape"/>
        </w:sectPr>
      </w:pPr>
    </w:p>
    <w:bookmarkEnd w:id="15"/>
    <w:bookmarkEnd w:id="14"/>
    <w:bookmarkStart w:name="block-181444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7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22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10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11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https://m.edsoo.ru/f5eb46da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https://m.edsoo.ru/f5eb4d4c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14445" w:id="17"/>
    <w:p>
      <w:pPr>
        <w:sectPr>
          <w:pgSz w:w="16383" w:h="11906" w:orient="landscape"/>
        </w:sectPr>
      </w:pPr>
    </w:p>
    <w:bookmarkEnd w:id="17"/>
    <w:bookmarkEnd w:id="16"/>
    <w:bookmarkStart w:name="block-1814448"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14448"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6da" Type="http://schemas.openxmlformats.org/officeDocument/2006/relationships/hyperlink" Id="rId73"/>
    <Relationship TargetMode="External" Target="https://m.edsoo.ru/f5eb4d4c"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