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7663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edd4985-c29e-494d-8ad1-4bd90a83a26c"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bdd78a7-6eff-44c5-be48-12eb425418d7" w:id="2"/>
      <w:r>
        <w:rPr>
          <w:rFonts w:ascii="Times New Roman" w:hAnsi="Times New Roman"/>
          <w:b/>
          <w:i w:val="false"/>
          <w:color w:val="000000"/>
          <w:sz w:val="28"/>
        </w:rPr>
        <w:t>Управление образования Улуг-Хемского кожууна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254242)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afdeebf-75fd-4414-ae94-ed25ad6ca259" w:id="3"/>
      <w:r>
        <w:rPr>
          <w:rFonts w:ascii="Times New Roman" w:hAnsi="Times New Roman"/>
          <w:b/>
          <w:i w:val="false"/>
          <w:color w:val="000000"/>
          <w:sz w:val="28"/>
        </w:rPr>
        <w:t>Торгалыг</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776632" w:id="5"/>
    <w:p>
      <w:pPr>
        <w:sectPr>
          <w:pgSz w:w="11906" w:h="16383" w:orient="portrait"/>
        </w:sectPr>
      </w:pPr>
    </w:p>
    <w:bookmarkEnd w:id="5"/>
    <w:bookmarkEnd w:id="0"/>
    <w:bookmarkStart w:name="block-177663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bookmarkStart w:name="block-1776635" w:id="7"/>
    <w:p>
      <w:pPr>
        <w:sectPr>
          <w:pgSz w:w="11906" w:h="16383" w:orient="portrait"/>
        </w:sectPr>
      </w:pPr>
    </w:p>
    <w:bookmarkEnd w:id="7"/>
    <w:bookmarkEnd w:id="6"/>
    <w:bookmarkStart w:name="block-1776633"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1776633" w:id="9"/>
    <w:p>
      <w:pPr>
        <w:sectPr>
          <w:pgSz w:w="11906" w:h="16383" w:orient="portrait"/>
        </w:sectPr>
      </w:pPr>
    </w:p>
    <w:bookmarkEnd w:id="9"/>
    <w:bookmarkEnd w:id="8"/>
    <w:bookmarkStart w:name="block-1776634"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1776634" w:id="11"/>
    <w:p>
      <w:pPr>
        <w:sectPr>
          <w:pgSz w:w="11906" w:h="16383" w:orient="portrait"/>
        </w:sectPr>
      </w:pPr>
    </w:p>
    <w:bookmarkEnd w:id="11"/>
    <w:bookmarkEnd w:id="10"/>
    <w:bookmarkStart w:name="block-177662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https://resh.edu.ru/subject/13/10/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7">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https://resh.edu.ru/subject/13/10/</w:t>
              </w:r>
            </w:hyperlink>
            <w:r>
              <w:rPr>
                <w:rFonts w:ascii="Times New Roman" w:hAnsi="Times New Roman"/>
                <w:b w:val="false"/>
                <w:i w:val="false"/>
                <w:color w:val="000000"/>
                <w:sz w:val="24"/>
              </w:rPr>
              <w:t xml:space="preserve"> </w:t>
            </w:r>
            <w:hyperlink r:id="rId10">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12">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14">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16">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20">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w:t>
              </w:r>
            </w:hyperlink>
            <w:r>
              <w:rPr>
                <w:rFonts w:ascii="Times New Roman" w:hAnsi="Times New Roman"/>
                <w:b w:val="false"/>
                <w:i w:val="false"/>
                <w:color w:val="000000"/>
                <w:sz w:val="24"/>
              </w:rPr>
              <w:t xml:space="preserve"> </w:t>
            </w:r>
            <w:hyperlink r:id="rId22">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9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24">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26">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5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43">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55">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https://m.edsoo.ru/7f41bacc</w:t>
              </w:r>
            </w:hyperlink>
          </w:p>
        </w:tc>
      </w:tr>
      <w:tr>
        <w:trPr>
          <w:trHeight w:val="18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63">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65">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70">
              <w:r>
                <w:rPr>
                  <w:rFonts w:ascii="Times New Roman" w:hAnsi="Times New Roman"/>
                  <w:b w:val="false"/>
                  <w:i w:val="false"/>
                  <w:color w:val="0000ff"/>
                  <w:sz w:val="22"/>
                  <w:u w:val="single"/>
                </w:rPr>
                <w:t>https://resh.edu.ru/subject/13/10/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72">
              <w:r>
                <w:rPr>
                  <w:rFonts w:ascii="Times New Roman" w:hAnsi="Times New Roman"/>
                  <w:b w:val="false"/>
                  <w:i w:val="false"/>
                  <w:color w:val="0000ff"/>
                  <w:sz w:val="22"/>
                  <w:u w:val="single"/>
                </w:rPr>
                <w:t>https://resh.edu.ru/subject/13/10/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https://m.edsoo.ru/7f41bacc</w:t>
              </w:r>
            </w:hyperlink>
            <w:r>
              <w:rPr>
                <w:rFonts w:ascii="Times New Roman" w:hAnsi="Times New Roman"/>
                <w:b w:val="false"/>
                <w:i w:val="false"/>
                <w:color w:val="000000"/>
                <w:sz w:val="24"/>
              </w:rPr>
              <w:t xml:space="preserve"> </w:t>
            </w:r>
            <w:hyperlink r:id="rId76">
              <w:r>
                <w:rPr>
                  <w:rFonts w:ascii="Times New Roman" w:hAnsi="Times New Roman"/>
                  <w:b w:val="false"/>
                  <w:i w:val="false"/>
                  <w:color w:val="0000ff"/>
                  <w:sz w:val="22"/>
                  <w:u w:val="single"/>
                </w:rPr>
                <w:t>https://resh.edu.ru/subject/13/10/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78">
              <w:r>
                <w:rPr>
                  <w:rFonts w:ascii="Times New Roman" w:hAnsi="Times New Roman"/>
                  <w:b w:val="false"/>
                  <w:i w:val="false"/>
                  <w:color w:val="0000ff"/>
                  <w:sz w:val="22"/>
                  <w:u w:val="single"/>
                </w:rPr>
                <w:t>https://resh.edu.ru/subject/13/11/</w:t>
              </w:r>
            </w:hyperlink>
          </w:p>
        </w:tc>
      </w:tr>
      <w:tr>
        <w:trPr>
          <w:trHeight w:val="34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82">
              <w:r>
                <w:rPr>
                  <w:rFonts w:ascii="Times New Roman" w:hAnsi="Times New Roman"/>
                  <w:b w:val="false"/>
                  <w:i w:val="false"/>
                  <w:color w:val="0000ff"/>
                  <w:sz w:val="22"/>
                  <w:u w:val="single"/>
                </w:rPr>
                <w:t>https://resh.edu.ru/subject/13/11/</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86">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90">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https://resh.edu.ru/subject/13/11/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99">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https://resh.edu.ru/subject/13/11/</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05">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07">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https://resh.edu.ru/subject/13/11/</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https://resh.edu.ru/subject/13/11/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13">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15">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17">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https://resh.edu.ru/subject/13/11/</w:t>
              </w:r>
            </w:hyperlink>
          </w:p>
        </w:tc>
      </w:tr>
      <w:tr>
        <w:trPr>
          <w:trHeight w:val="16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https://resh.edu.ru/subject/13/11/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https://m.edsoo.ru/7f41c7e2</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https://resh.edu.ru/subject/13/11/</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1776629" w:id="13"/>
    <w:p>
      <w:pPr>
        <w:sectPr>
          <w:pgSz w:w="16383" w:h="11906" w:orient="landscape"/>
        </w:sectPr>
      </w:pPr>
    </w:p>
    <w:bookmarkEnd w:id="13"/>
    <w:bookmarkEnd w:id="12"/>
    <w:bookmarkStart w:name="block-177663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34">
              <w:r>
                <w:rPr>
                  <w:rFonts w:ascii="Times New Roman" w:hAnsi="Times New Roman"/>
                  <w:b w:val="false"/>
                  <w:i w:val="false"/>
                  <w:color w:val="0000ff"/>
                  <w:sz w:val="22"/>
                  <w:u w:val="single"/>
                </w:rPr>
                <w:t>https://resh.edu.ru/subject/13/10/</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35">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36">
              <w:r>
                <w:rPr>
                  <w:rFonts w:ascii="Times New Roman" w:hAnsi="Times New Roman"/>
                  <w:b w:val="false"/>
                  <w:i w:val="false"/>
                  <w:color w:val="0000ff"/>
                  <w:sz w:val="22"/>
                  <w:u w:val="single"/>
                </w:rPr>
                <w:t>https://resh.edu.ru/subject/13/10/</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37">
              <w:r>
                <w:rPr>
                  <w:rFonts w:ascii="Times New Roman" w:hAnsi="Times New Roman"/>
                  <w:b w:val="false"/>
                  <w:i w:val="false"/>
                  <w:color w:val="0000ff"/>
                  <w:sz w:val="22"/>
                  <w:u w:val="single"/>
                </w:rPr>
                <w:t>https://resh.edu.ru/subject/13/10/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38">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39">
              <w:r>
                <w:rPr>
                  <w:rFonts w:ascii="Times New Roman" w:hAnsi="Times New Roman"/>
                  <w:b w:val="false"/>
                  <w:i w:val="false"/>
                  <w:color w:val="0000ff"/>
                  <w:sz w:val="22"/>
                  <w:u w:val="single"/>
                </w:rPr>
                <w:t>https://resh.edu.ru/subject/13/10/</w:t>
              </w:r>
            </w:hyperlink>
          </w:p>
        </w:tc>
      </w:tr>
      <w:tr>
        <w:trPr>
          <w:trHeight w:val="15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40">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44">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https://m.edsoo.ru/fbaad220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48">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https://m.edsoo.ru/fbaad464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https://m.edsoo.ru/fbaad6a8</w:t>
              </w:r>
            </w:hyperlink>
          </w:p>
        </w:tc>
      </w:tr>
      <w:tr>
        <w:trPr>
          <w:trHeight w:val="21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52">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53">
              <w:r>
                <w:rPr>
                  <w:rFonts w:ascii="Times New Roman" w:hAnsi="Times New Roman"/>
                  <w:b w:val="false"/>
                  <w:i w:val="false"/>
                  <w:color w:val="0000ff"/>
                  <w:sz w:val="22"/>
                  <w:u w:val="single"/>
                </w:rPr>
                <w:t>https://resh.edu.ru/subject/13/10/</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https://resh.edu.ru/subject/13/10/</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55">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56">
              <w:r>
                <w:rPr>
                  <w:rFonts w:ascii="Times New Roman" w:hAnsi="Times New Roman"/>
                  <w:b w:val="false"/>
                  <w:i w:val="false"/>
                  <w:color w:val="0000ff"/>
                  <w:sz w:val="22"/>
                  <w:u w:val="single"/>
                </w:rPr>
                <w:t>https://resh.edu.ru/subject/13/10/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57">
              <w:r>
                <w:rPr>
                  <w:rFonts w:ascii="Times New Roman" w:hAnsi="Times New Roman"/>
                  <w:b w:val="false"/>
                  <w:i w:val="false"/>
                  <w:color w:val="0000ff"/>
                  <w:sz w:val="22"/>
                  <w:u w:val="single"/>
                </w:rPr>
                <w:t>https://resh.edu.ru/subject/13/10/</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59">
              <w:r>
                <w:rPr>
                  <w:rFonts w:ascii="Times New Roman" w:hAnsi="Times New Roman"/>
                  <w:b w:val="false"/>
                  <w:i w:val="false"/>
                  <w:color w:val="0000ff"/>
                  <w:sz w:val="22"/>
                  <w:u w:val="single"/>
                </w:rPr>
                <w:t>https://resh.edu.ru/subject/13/10/</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60">
              <w:r>
                <w:rPr>
                  <w:rFonts w:ascii="Times New Roman" w:hAnsi="Times New Roman"/>
                  <w:b w:val="false"/>
                  <w:i w:val="false"/>
                  <w:color w:val="0000ff"/>
                  <w:sz w:val="22"/>
                  <w:u w:val="single"/>
                </w:rPr>
                <w:t>https://resh.edu.ru/subject/13/10/</w:t>
              </w:r>
            </w:hyperlink>
          </w:p>
        </w:tc>
      </w:tr>
      <w:tr>
        <w:trPr>
          <w:trHeight w:val="13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62">
              <w:r>
                <w:rPr>
                  <w:rFonts w:ascii="Times New Roman" w:hAnsi="Times New Roman"/>
                  <w:b w:val="false"/>
                  <w:i w:val="false"/>
                  <w:color w:val="0000ff"/>
                  <w:sz w:val="22"/>
                  <w:u w:val="single"/>
                </w:rPr>
                <w:t>https://resh.edu.ru/subject/13/10/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64">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65">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67">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68">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70">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71">
              <w:r>
                <w:rPr>
                  <w:rFonts w:ascii="Times New Roman" w:hAnsi="Times New Roman"/>
                  <w:b w:val="false"/>
                  <w:i w:val="false"/>
                  <w:color w:val="0000ff"/>
                  <w:sz w:val="22"/>
                  <w:u w:val="single"/>
                </w:rPr>
                <w:t>https://resh.edu.ru/subject/13/10/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72">
              <w:r>
                <w:rPr>
                  <w:rFonts w:ascii="Times New Roman" w:hAnsi="Times New Roman"/>
                  <w:b w:val="false"/>
                  <w:i w:val="false"/>
                  <w:color w:val="0000ff"/>
                  <w:sz w:val="22"/>
                  <w:u w:val="single"/>
                </w:rPr>
                <w:t>https://resh.edu.ru/subject/13/10/</w:t>
              </w:r>
            </w:hyperlink>
          </w:p>
        </w:tc>
      </w:tr>
      <w:tr>
        <w:trPr>
          <w:trHeight w:val="10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https://resh.edu.ru/subject/13/10/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81">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https://m.edsoo.ru/fbaac730</w:t>
              </w:r>
            </w:hyperlink>
          </w:p>
        </w:tc>
      </w:tr>
      <w:tr>
        <w:trPr>
          <w:trHeight w:val="18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84">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85">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86">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88">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89">
              <w:r>
                <w:rPr>
                  <w:rFonts w:ascii="Times New Roman" w:hAnsi="Times New Roman"/>
                  <w:b w:val="false"/>
                  <w:i w:val="false"/>
                  <w:color w:val="0000ff"/>
                  <w:sz w:val="22"/>
                  <w:u w:val="single"/>
                </w:rPr>
                <w:t>https://resh.edu.ru/subject/13/10/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90">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91">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93">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94">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95">
              <w:r>
                <w:rPr>
                  <w:rFonts w:ascii="Times New Roman" w:hAnsi="Times New Roman"/>
                  <w:b w:val="false"/>
                  <w:i w:val="false"/>
                  <w:color w:val="0000ff"/>
                  <w:sz w:val="22"/>
                  <w:u w:val="single"/>
                </w:rPr>
                <w:t>https://resh.edu.ru/subject/13/10/</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96">
              <w:r>
                <w:rPr>
                  <w:rFonts w:ascii="Times New Roman" w:hAnsi="Times New Roman"/>
                  <w:b w:val="false"/>
                  <w:i w:val="false"/>
                  <w:color w:val="0000ff"/>
                  <w:sz w:val="22"/>
                  <w:u w:val="single"/>
                </w:rPr>
                <w:t>https://resh.edu.ru/subject/13/10/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197">
              <w:r>
                <w:rPr>
                  <w:rFonts w:ascii="Times New Roman" w:hAnsi="Times New Roman"/>
                  <w:b w:val="false"/>
                  <w:i w:val="false"/>
                  <w:color w:val="0000ff"/>
                  <w:sz w:val="22"/>
                  <w:u w:val="single"/>
                </w:rPr>
                <w:t>https://resh.edu.ru/subject/13/10/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hyperlink r:id="rId200">
              <w:r>
                <w:rPr>
                  <w:rFonts w:ascii="Times New Roman" w:hAnsi="Times New Roman"/>
                  <w:b w:val="false"/>
                  <w:i w:val="false"/>
                  <w:color w:val="0000ff"/>
                  <w:sz w:val="22"/>
                  <w:u w:val="single"/>
                </w:rPr>
                <w:t>https://resh.edu.ru/subject/13/10/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01">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02">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https://m.edsoo.ru/fbaaf8a4</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05">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06">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https://m.edsoo.ru/fbaadc98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09">
              <w:r>
                <w:rPr>
                  <w:rFonts w:ascii="Times New Roman" w:hAnsi="Times New Roman"/>
                  <w:b w:val="false"/>
                  <w:i w:val="false"/>
                  <w:color w:val="0000ff"/>
                  <w:sz w:val="22"/>
                  <w:u w:val="single"/>
                </w:rPr>
                <w:t>https://resh.edu.ru/subject/13/11/</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10">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11">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13">
              <w:r>
                <w:rPr>
                  <w:rFonts w:ascii="Times New Roman" w:hAnsi="Times New Roman"/>
                  <w:b w:val="false"/>
                  <w:i w:val="false"/>
                  <w:color w:val="0000ff"/>
                  <w:sz w:val="22"/>
                  <w:u w:val="single"/>
                </w:rPr>
                <w:t>https://resh.edu.ru/subject/13/11/</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https://m.edsoo.ru/fbaafd18</w:t>
              </w:r>
            </w:hyperlink>
            <w:r>
              <w:rPr>
                <w:rFonts w:ascii="Times New Roman" w:hAnsi="Times New Roman"/>
                <w:b w:val="false"/>
                <w:i w:val="false"/>
                <w:color w:val="000000"/>
                <w:sz w:val="24"/>
              </w:rPr>
              <w:t xml:space="preserve"> </w:t>
            </w:r>
            <w:hyperlink r:id="rId215">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16">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https://m.edsoo.ru/fbab04e8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https://resh.edu.ru/subject/13/11/</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19">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0">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1">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2">
              <w:r>
                <w:rPr>
                  <w:rFonts w:ascii="Times New Roman" w:hAnsi="Times New Roman"/>
                  <w:b w:val="false"/>
                  <w:i w:val="false"/>
                  <w:color w:val="0000ff"/>
                  <w:sz w:val="22"/>
                  <w:u w:val="single"/>
                </w:rPr>
                <w:t>https://resh.edu.ru/subject/13/11/</w:t>
              </w:r>
            </w:hyperlink>
          </w:p>
        </w:tc>
      </w:tr>
      <w:tr>
        <w:trPr>
          <w:trHeight w:val="26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3">
              <w:r>
                <w:rPr>
                  <w:rFonts w:ascii="Times New Roman" w:hAnsi="Times New Roman"/>
                  <w:b w:val="false"/>
                  <w:i w:val="false"/>
                  <w:color w:val="0000ff"/>
                  <w:sz w:val="22"/>
                  <w:u w:val="single"/>
                </w:rPr>
                <w:t>https://resh.edu.ru/subject/13/11/</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4">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5">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6">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7">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8">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29">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0">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1">
              <w:r>
                <w:rPr>
                  <w:rFonts w:ascii="Times New Roman" w:hAnsi="Times New Roman"/>
                  <w:b w:val="false"/>
                  <w:i w:val="false"/>
                  <w:color w:val="0000ff"/>
                  <w:sz w:val="22"/>
                  <w:u w:val="single"/>
                </w:rPr>
                <w:t>https://resh.edu.ru/subject/13/11/</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2">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3">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4">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5">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6">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7">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8">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39">
              <w:r>
                <w:rPr>
                  <w:rFonts w:ascii="Times New Roman" w:hAnsi="Times New Roman"/>
                  <w:b w:val="false"/>
                  <w:i w:val="false"/>
                  <w:color w:val="0000ff"/>
                  <w:sz w:val="22"/>
                  <w:u w:val="single"/>
                </w:rPr>
                <w:t>https://resh.edu.ru/subject/13/11/</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40">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41">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43">
              <w:r>
                <w:rPr>
                  <w:rFonts w:ascii="Times New Roman" w:hAnsi="Times New Roman"/>
                  <w:b w:val="false"/>
                  <w:i w:val="false"/>
                  <w:color w:val="0000ff"/>
                  <w:sz w:val="22"/>
                  <w:u w:val="single"/>
                </w:rPr>
                <w:t>https://resh.edu.ru/subject/13/11/</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44">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45">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https://m.edsoo.ru/fbab1d48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https://m.edsoo.ru/fbab202c</w:t>
              </w:r>
            </w:hyperlink>
            <w:r>
              <w:rPr>
                <w:rFonts w:ascii="Times New Roman" w:hAnsi="Times New Roman"/>
                <w:b w:val="false"/>
                <w:i w:val="false"/>
                <w:color w:val="000000"/>
                <w:sz w:val="24"/>
              </w:rPr>
              <w:t xml:space="preserve"> </w:t>
            </w:r>
            <w:hyperlink r:id="rId248">
              <w:r>
                <w:rPr>
                  <w:rFonts w:ascii="Times New Roman" w:hAnsi="Times New Roman"/>
                  <w:b w:val="false"/>
                  <w:i w:val="false"/>
                  <w:color w:val="0000ff"/>
                  <w:sz w:val="22"/>
                  <w:u w:val="single"/>
                </w:rPr>
                <w:t>https://resh.edu.ru/subject/13/11/</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49">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51">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53">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54">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https://m.edsoo.ru/fbab2982</w:t>
              </w:r>
            </w:hyperlink>
          </w:p>
        </w:tc>
      </w:tr>
      <w:tr>
        <w:trPr>
          <w:trHeight w:val="20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https://m.edsoo.ru/fbab2af4</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59">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63">
              <w:r>
                <w:rPr>
                  <w:rFonts w:ascii="Times New Roman" w:hAnsi="Times New Roman"/>
                  <w:b w:val="false"/>
                  <w:i w:val="false"/>
                  <w:color w:val="0000ff"/>
                  <w:sz w:val="22"/>
                  <w:u w:val="single"/>
                </w:rPr>
                <w:t>https://resh.edu.ru/subject/13/11/</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64">
              <w:r>
                <w:rPr>
                  <w:rFonts w:ascii="Times New Roman" w:hAnsi="Times New Roman"/>
                  <w:b w:val="false"/>
                  <w:i w:val="false"/>
                  <w:color w:val="0000ff"/>
                  <w:sz w:val="22"/>
                  <w:u w:val="single"/>
                </w:rPr>
                <w:t>https://resh.edu.ru/subject/13/11/</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66">
              <w:r>
                <w:rPr>
                  <w:rFonts w:ascii="Times New Roman" w:hAnsi="Times New Roman"/>
                  <w:b w:val="false"/>
                  <w:i w:val="false"/>
                  <w:color w:val="0000ff"/>
                  <w:sz w:val="22"/>
                  <w:u w:val="single"/>
                </w:rPr>
                <w:t>https://resh.edu.ru/subject/13/11/</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67">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https://m.edsoo.ru/fbab1578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69">
              <w:r>
                <w:rPr>
                  <w:rFonts w:ascii="Times New Roman" w:hAnsi="Times New Roman"/>
                  <w:b w:val="false"/>
                  <w:i w:val="false"/>
                  <w:color w:val="0000ff"/>
                  <w:sz w:val="22"/>
                  <w:u w:val="single"/>
                </w:rPr>
                <w:t>https://resh.edu.ru/subject/13/11/</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hyperlink r:id="rId270">
              <w:r>
                <w:rPr>
                  <w:rFonts w:ascii="Times New Roman" w:hAnsi="Times New Roman"/>
                  <w:b w:val="false"/>
                  <w:i w:val="false"/>
                  <w:color w:val="0000ff"/>
                  <w:sz w:val="22"/>
                  <w:u w:val="single"/>
                </w:rPr>
                <w:t>https://resh.edu.ru/subject/13/11/</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https://m.edsoo.ru/fbab0718</w:t>
              </w:r>
            </w:hyperlink>
          </w:p>
        </w:tc>
      </w:tr>
      <w:tr>
        <w:trPr>
          <w:trHeight w:val="11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76630" w:id="15"/>
    <w:p>
      <w:pPr>
        <w:sectPr>
          <w:pgSz w:w="16383" w:h="11906" w:orient="landscape"/>
        </w:sectPr>
      </w:pPr>
    </w:p>
    <w:bookmarkEnd w:id="15"/>
    <w:bookmarkEnd w:id="14"/>
    <w:bookmarkStart w:name="block-1776631"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68887037-60c7-4119-9c03-aab772564d28" w:id="17"/>
      <w:r>
        <w:rPr>
          <w:rFonts w:ascii="Times New Roman" w:hAnsi="Times New Roman"/>
          <w:b w:val="false"/>
          <w:i w:val="false"/>
          <w:color w:val="000000"/>
          <w:sz w:val="28"/>
        </w:rPr>
        <w:t>• Русский язык (в 2 частях), 10-11 класс/ Гольцова Н.Г., Шамшин И.В., Мищерина М.А., Общество с ограниченной ответственностью «Русское слово - учебник»</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bfdcd29f-3a0f-4576-9d48-346f0eed3c66" w:id="18"/>
      <w:r>
        <w:rPr>
          <w:rFonts w:ascii="Times New Roman" w:hAnsi="Times New Roman"/>
          <w:b w:val="false"/>
          <w:i w:val="false"/>
          <w:color w:val="000000"/>
          <w:sz w:val="28"/>
        </w:rPr>
        <w:t>Русский язык. Орфография. Пунктуация_Розенталь Д.Э, Голуб И.Б_2003 -384с</w:t>
      </w:r>
      <w:bookmarkEnd w:id="18"/>
      <w:r>
        <w:rPr>
          <w:sz w:val="28"/>
        </w:rPr>
        <w:br/>
      </w:r>
      <w:bookmarkStart w:name="bfdcd29f-3a0f-4576-9d48-346f0eed3c66" w:id="19"/>
      <w:r>
        <w:rPr>
          <w:rFonts w:ascii="Times New Roman" w:hAnsi="Times New Roman"/>
          <w:b w:val="false"/>
          <w:i w:val="false"/>
          <w:color w:val="000000"/>
          <w:sz w:val="28"/>
        </w:rPr>
        <w:t xml:space="preserve"> Весь русский язык в таблицах. От фонетик</w:t>
      </w:r>
      <w:bookmarkEnd w:id="19"/>
      <w:r>
        <w:rPr>
          <w:sz w:val="28"/>
        </w:rPr>
        <w:br/>
      </w:r>
      <w:bookmarkStart w:name="bfdcd29f-3a0f-4576-9d48-346f0eed3c66" w:id="20"/>
      <w:r>
        <w:rPr>
          <w:rFonts w:ascii="Times New Roman" w:hAnsi="Times New Roman"/>
          <w:b w:val="false"/>
          <w:i w:val="false"/>
          <w:color w:val="000000"/>
          <w:sz w:val="28"/>
        </w:rPr>
        <w:t xml:space="preserve"> Весь русский язык в таблицах. От фонетики до синтаксиса_Соловьева Н.Н_2009</w:t>
      </w:r>
      <w:bookmarkEnd w:id="20"/>
      <w:r>
        <w:rPr>
          <w:sz w:val="28"/>
        </w:rPr>
        <w:br/>
      </w:r>
      <w:bookmarkStart w:name="bfdcd29f-3a0f-4576-9d48-346f0eed3c66" w:id="21"/>
      <w:r>
        <w:rPr>
          <w:rFonts w:ascii="Times New Roman" w:hAnsi="Times New Roman"/>
          <w:b w:val="false"/>
          <w:i w:val="false"/>
          <w:color w:val="000000"/>
          <w:sz w:val="28"/>
        </w:rPr>
        <w:t xml:space="preserve"> Уроки русского языка в 6кл._Богданова Г.</w:t>
      </w:r>
      <w:bookmarkEnd w:id="21"/>
      <w:r>
        <w:rPr>
          <w:sz w:val="28"/>
        </w:rPr>
        <w:br/>
      </w:r>
      <w:bookmarkStart w:name="bfdcd29f-3a0f-4576-9d48-346f0eed3c66" w:id="22"/>
      <w:r>
        <w:rPr>
          <w:rFonts w:ascii="Times New Roman" w:hAnsi="Times New Roman"/>
          <w:b w:val="false"/>
          <w:i w:val="false"/>
          <w:color w:val="000000"/>
          <w:sz w:val="28"/>
        </w:rPr>
        <w:t xml:space="preserve"> Как сказать правильно_Соловьева Н.Н.</w:t>
      </w:r>
      <w:bookmarkEnd w:id="22"/>
      <w:r>
        <w:rPr>
          <w:sz w:val="28"/>
        </w:rPr>
        <w:br/>
      </w:r>
      <w:bookmarkStart w:name="bfdcd29f-3a0f-4576-9d48-346f0eed3c66" w:id="23"/>
      <w:r>
        <w:rPr>
          <w:rFonts w:ascii="Times New Roman" w:hAnsi="Times New Roman"/>
          <w:b w:val="false"/>
          <w:i w:val="false"/>
          <w:color w:val="000000"/>
          <w:sz w:val="28"/>
        </w:rPr>
        <w:t xml:space="preserve"> Как сказать правильно_Соловьева Н.Н_2008</w:t>
      </w:r>
      <w:bookmarkEnd w:id="23"/>
      <w:r>
        <w:rPr>
          <w:sz w:val="28"/>
        </w:rPr>
        <w:br/>
      </w:r>
      <w:bookmarkStart w:name="bfdcd29f-3a0f-4576-9d48-346f0eed3c66" w:id="24"/>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d7e5dcf0-bb29-4391-991f-6eb2fd886660" w:id="25"/>
      <w:r>
        <w:rPr>
          <w:rFonts w:ascii="Times New Roman" w:hAnsi="Times New Roman"/>
          <w:b w:val="false"/>
          <w:i w:val="false"/>
          <w:color w:val="000000"/>
          <w:sz w:val="28"/>
        </w:rPr>
        <w:t>Единая коллекция цифровых образовательных ресурсов (http://school-collection.edu.ru/)</w:t>
      </w:r>
      <w:bookmarkEnd w:id="25"/>
      <w:r>
        <w:rPr>
          <w:sz w:val="28"/>
        </w:rPr>
        <w:br/>
      </w:r>
      <w:bookmarkStart w:name="d7e5dcf0-bb29-4391-991f-6eb2fd886660" w:id="26"/>
      <w:r>
        <w:rPr>
          <w:rFonts w:ascii="Times New Roman" w:hAnsi="Times New Roman"/>
          <w:b w:val="false"/>
          <w:i w:val="false"/>
          <w:color w:val="000000"/>
          <w:sz w:val="28"/>
        </w:rPr>
        <w:t xml:space="preserve"> ИНТЕРНЕТ РЕСУРСЫ:</w:t>
      </w:r>
      <w:bookmarkEnd w:id="26"/>
      <w:r>
        <w:rPr>
          <w:sz w:val="28"/>
        </w:rPr>
        <w:br/>
      </w:r>
      <w:r>
        <w:rPr>
          <w:sz w:val="28"/>
        </w:rPr>
        <w:br/>
      </w:r>
      <w:bookmarkStart w:name="d7e5dcf0-bb29-4391-991f-6eb2fd886660" w:id="27"/>
      <w:r>
        <w:rPr>
          <w:rFonts w:ascii="Times New Roman" w:hAnsi="Times New Roman"/>
          <w:b w:val="false"/>
          <w:i w:val="false"/>
          <w:color w:val="000000"/>
          <w:sz w:val="28"/>
        </w:rPr>
        <w:t xml:space="preserve"> www.uchportal.ru/ – Учительский портал. Уроки, презентации, контрольные работы, тесты, компьютерные программы, методические разработки по русскому языку и литературе</w:t>
      </w:r>
      <w:bookmarkEnd w:id="27"/>
      <w:r>
        <w:rPr>
          <w:sz w:val="28"/>
        </w:rPr>
        <w:br/>
      </w:r>
      <w:r>
        <w:rPr>
          <w:sz w:val="28"/>
        </w:rPr>
        <w:br/>
      </w:r>
      <w:bookmarkStart w:name="d7e5dcf0-bb29-4391-991f-6eb2fd886660" w:id="28"/>
      <w:r>
        <w:rPr>
          <w:rFonts w:ascii="Times New Roman" w:hAnsi="Times New Roman"/>
          <w:b w:val="false"/>
          <w:i w:val="false"/>
          <w:color w:val="000000"/>
          <w:sz w:val="28"/>
        </w:rPr>
        <w:t xml:space="preserve"> www.Ucheba.com/ – Образовательный портал «Учеба»: «Уроки» (www.uroki.ru), «Методики» (www.metodiki.ru), «Пособия» (www.posobie.ru)</w:t>
      </w:r>
      <w:bookmarkEnd w:id="28"/>
      <w:r>
        <w:rPr>
          <w:sz w:val="28"/>
        </w:rPr>
        <w:br/>
      </w:r>
      <w:r>
        <w:rPr>
          <w:sz w:val="28"/>
        </w:rPr>
        <w:br/>
      </w:r>
      <w:bookmarkStart w:name="d7e5dcf0-bb29-4391-991f-6eb2fd886660" w:id="29"/>
      <w:r>
        <w:rPr>
          <w:rFonts w:ascii="Times New Roman" w:hAnsi="Times New Roman"/>
          <w:b w:val="false"/>
          <w:i w:val="false"/>
          <w:color w:val="000000"/>
          <w:sz w:val="28"/>
        </w:rPr>
        <w:t xml:space="preserve"> www.pedved.ucoz.ru/ – Образовательный сайт «PedVeD» – помощь учителю-словеснику, студенту-филологу</w:t>
      </w:r>
      <w:bookmarkEnd w:id="29"/>
      <w:r>
        <w:rPr>
          <w:sz w:val="28"/>
        </w:rPr>
        <w:br/>
      </w:r>
      <w:r>
        <w:rPr>
          <w:sz w:val="28"/>
        </w:rPr>
        <w:br/>
      </w:r>
      <w:bookmarkStart w:name="d7e5dcf0-bb29-4391-991f-6eb2fd886660" w:id="30"/>
      <w:r>
        <w:rPr>
          <w:rFonts w:ascii="Times New Roman" w:hAnsi="Times New Roman"/>
          <w:b w:val="false"/>
          <w:i w:val="false"/>
          <w:color w:val="000000"/>
          <w:sz w:val="28"/>
        </w:rPr>
        <w:t xml:space="preserve"> www.proshkolu.ru/club/lit/ – Клуб учителей русского языка и литературы на интернет-портале «ProШколу.RU»</w:t>
      </w:r>
      <w:bookmarkEnd w:id="30"/>
      <w:r>
        <w:rPr>
          <w:sz w:val="28"/>
        </w:rPr>
        <w:br/>
      </w:r>
      <w:r>
        <w:rPr>
          <w:sz w:val="28"/>
        </w:rPr>
        <w:br/>
      </w:r>
      <w:bookmarkStart w:name="d7e5dcf0-bb29-4391-991f-6eb2fd886660" w:id="31"/>
      <w:r>
        <w:rPr>
          <w:rFonts w:ascii="Times New Roman" w:hAnsi="Times New Roman"/>
          <w:b w:val="false"/>
          <w:i w:val="false"/>
          <w:color w:val="000000"/>
          <w:sz w:val="28"/>
        </w:rPr>
        <w:t xml:space="preserve"> http://www.portal-slovo.ru/philology/ – Филология на портале "Слово" (Русский язык; литература; риторика; методика преподавания)</w:t>
      </w:r>
      <w:bookmarkEnd w:id="31"/>
      <w:r>
        <w:rPr>
          <w:sz w:val="28"/>
        </w:rPr>
        <w:br/>
      </w:r>
      <w:r>
        <w:rPr>
          <w:sz w:val="28"/>
        </w:rPr>
        <w:br/>
      </w:r>
      <w:bookmarkStart w:name="d7e5dcf0-bb29-4391-991f-6eb2fd886660" w:id="32"/>
      <w:r>
        <w:rPr>
          <w:rFonts w:ascii="Times New Roman" w:hAnsi="Times New Roman"/>
          <w:b w:val="false"/>
          <w:i w:val="false"/>
          <w:color w:val="000000"/>
          <w:sz w:val="28"/>
        </w:rPr>
        <w:t xml:space="preserve"> www.uroki.net/docrus.htm/ – Сайт «Uroki.net».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bookmarkEnd w:id="32"/>
      <w:r>
        <w:rPr>
          <w:sz w:val="28"/>
        </w:rPr>
        <w:br/>
      </w:r>
      <w:r>
        <w:rPr>
          <w:sz w:val="28"/>
        </w:rPr>
        <w:br/>
      </w:r>
      <w:bookmarkStart w:name="d7e5dcf0-bb29-4391-991f-6eb2fd886660" w:id="33"/>
      <w:r>
        <w:rPr>
          <w:rFonts w:ascii="Times New Roman" w:hAnsi="Times New Roman"/>
          <w:b w:val="false"/>
          <w:i w:val="false"/>
          <w:color w:val="000000"/>
          <w:sz w:val="28"/>
        </w:rPr>
        <w:t xml:space="preserve"> http://collection.edu.ru/default.asp?ob_no=16970/ – Российский образовательный портал. Сборник методических разработок для школы по русскому языку и литературе</w:t>
      </w:r>
      <w:bookmarkEnd w:id="33"/>
      <w:r>
        <w:rPr>
          <w:sz w:val="28"/>
        </w:rPr>
        <w:br/>
      </w:r>
      <w:r>
        <w:rPr>
          <w:sz w:val="28"/>
        </w:rPr>
        <w:br/>
      </w:r>
      <w:bookmarkStart w:name="d7e5dcf0-bb29-4391-991f-6eb2fd886660" w:id="34"/>
      <w:r>
        <w:rPr>
          <w:rFonts w:ascii="Times New Roman" w:hAnsi="Times New Roman"/>
          <w:b w:val="false"/>
          <w:i w:val="false"/>
          <w:color w:val="000000"/>
          <w:sz w:val="28"/>
        </w:rPr>
        <w:t xml:space="preserve"> www.a4format.ru/ – Виртуальная библиотека «Урок в формате a4». Русская литература XVIII–XX веков (для презентаций, уроков и ЕГЭ)</w:t>
      </w:r>
      <w:bookmarkEnd w:id="34"/>
      <w:r>
        <w:rPr>
          <w:sz w:val="28"/>
        </w:rPr>
        <w:br/>
      </w:r>
      <w:r>
        <w:rPr>
          <w:sz w:val="28"/>
        </w:rPr>
        <w:br/>
      </w:r>
      <w:bookmarkStart w:name="d7e5dcf0-bb29-4391-991f-6eb2fd886660" w:id="35"/>
      <w:r>
        <w:rPr>
          <w:rFonts w:ascii="Times New Roman" w:hAnsi="Times New Roman"/>
          <w:b w:val="false"/>
          <w:i w:val="false"/>
          <w:color w:val="000000"/>
          <w:sz w:val="28"/>
        </w:rPr>
        <w:t xml:space="preserve"> www.metodkabinet.eu/PO/PO_menu_RussYaz.html/ – Проект «Методкабинет». Учителю русского языка и литературы (www.metodkabinet.eu/PO/PO_menu_Litera.html)</w:t>
      </w:r>
      <w:bookmarkEnd w:id="35"/>
      <w:r>
        <w:rPr>
          <w:sz w:val="28"/>
        </w:rPr>
        <w:br/>
      </w:r>
      <w:r>
        <w:rPr>
          <w:sz w:val="28"/>
        </w:rPr>
        <w:br/>
      </w:r>
      <w:bookmarkStart w:name="d7e5dcf0-bb29-4391-991f-6eb2fd886660" w:id="36"/>
      <w:r>
        <w:rPr>
          <w:rFonts w:ascii="Times New Roman" w:hAnsi="Times New Roman"/>
          <w:b w:val="false"/>
          <w:i w:val="false"/>
          <w:color w:val="000000"/>
          <w:sz w:val="28"/>
        </w:rPr>
        <w:t xml:space="preserve"> www.mgn.ru/~gmc/rus.html/ – Городской методический центр Магнитогорска. Методические материалы для учителя русского языка и литературы</w:t>
      </w:r>
      <w:bookmarkEnd w:id="36"/>
      <w:r>
        <w:rPr>
          <w:sz w:val="28"/>
        </w:rPr>
        <w:br/>
      </w:r>
      <w:r>
        <w:rPr>
          <w:sz w:val="28"/>
        </w:rPr>
        <w:br/>
      </w:r>
      <w:bookmarkStart w:name="d7e5dcf0-bb29-4391-991f-6eb2fd886660" w:id="37"/>
      <w:r>
        <w:rPr>
          <w:rFonts w:ascii="Times New Roman" w:hAnsi="Times New Roman"/>
          <w:b w:val="false"/>
          <w:i w:val="false"/>
          <w:color w:val="000000"/>
          <w:sz w:val="28"/>
        </w:rPr>
        <w:t xml:space="preserve"> http://pavlrimc.narod.ru/RUS_SEMINAR.html/ – Методический центр управления образования Павловского района Краснодарского края. Материалы семинара «Учителю русского языка и литературы»</w:t>
      </w:r>
      <w:bookmarkEnd w:id="37"/>
      <w:r>
        <w:rPr>
          <w:sz w:val="28"/>
        </w:rPr>
        <w:br/>
      </w:r>
      <w:r>
        <w:rPr>
          <w:sz w:val="28"/>
        </w:rPr>
        <w:br/>
      </w:r>
      <w:bookmarkStart w:name="d7e5dcf0-bb29-4391-991f-6eb2fd886660" w:id="38"/>
      <w:r>
        <w:rPr>
          <w:rFonts w:ascii="Times New Roman" w:hAnsi="Times New Roman"/>
          <w:b w:val="false"/>
          <w:i w:val="false"/>
          <w:color w:val="000000"/>
          <w:sz w:val="28"/>
        </w:rPr>
        <w:t xml:space="preserve"> www.it-n.ru/communities.aspx?cat_no=2168 tmpl=com/ – Сеть творческих учителей. Информационные технологии на уроках русского языка и литературы</w:t>
      </w:r>
      <w:bookmarkEnd w:id="38"/>
      <w:r>
        <w:rPr>
          <w:sz w:val="28"/>
        </w:rPr>
        <w:br/>
      </w:r>
      <w:r>
        <w:rPr>
          <w:sz w:val="28"/>
        </w:rPr>
        <w:br/>
      </w:r>
      <w:bookmarkStart w:name="d7e5dcf0-bb29-4391-991f-6eb2fd886660" w:id="39"/>
      <w:r>
        <w:rPr>
          <w:rFonts w:ascii="Times New Roman" w:hAnsi="Times New Roman"/>
          <w:b w:val="false"/>
          <w:i w:val="false"/>
          <w:color w:val="000000"/>
          <w:sz w:val="28"/>
        </w:rPr>
        <w:t xml:space="preserve"> http://school.iot.ru/ – Интернет-обучение. Сайт методической поддержки учителей</w:t>
      </w:r>
      <w:bookmarkEnd w:id="39"/>
      <w:r>
        <w:rPr>
          <w:sz w:val="28"/>
        </w:rPr>
        <w:br/>
      </w:r>
      <w:r>
        <w:rPr>
          <w:sz w:val="28"/>
        </w:rPr>
        <w:br/>
      </w:r>
      <w:bookmarkStart w:name="d7e5dcf0-bb29-4391-991f-6eb2fd886660" w:id="40"/>
      <w:r>
        <w:rPr>
          <w:rFonts w:ascii="Times New Roman" w:hAnsi="Times New Roman"/>
          <w:b w:val="false"/>
          <w:i w:val="false"/>
          <w:color w:val="000000"/>
          <w:sz w:val="28"/>
        </w:rPr>
        <w:t xml:space="preserve"> http://slovesnikural.narod.ru/ – Уральское отделение Российской академии образования. Институт филологических исследований и образовательных стратегий «Словесник»</w:t>
      </w:r>
      <w:bookmarkEnd w:id="40"/>
      <w:r>
        <w:rPr>
          <w:sz w:val="28"/>
        </w:rPr>
        <w:br/>
      </w:r>
      <w:r>
        <w:rPr>
          <w:sz w:val="28"/>
        </w:rPr>
        <w:br/>
      </w:r>
      <w:bookmarkStart w:name="d7e5dcf0-bb29-4391-991f-6eb2fd886660" w:id="41"/>
      <w:r>
        <w:rPr>
          <w:rFonts w:ascii="Times New Roman" w:hAnsi="Times New Roman"/>
          <w:b w:val="false"/>
          <w:i w:val="false"/>
          <w:color w:val="000000"/>
          <w:sz w:val="28"/>
        </w:rPr>
        <w:t xml:space="preserve"> http://infoteka.intergu.ru/index.asp?main=res id_subject=23#./ – Инфотека методических материалов по русскому языку: сайт интернет-государства учителей ИнтерГУ.ру</w:t>
      </w:r>
      <w:bookmarkEnd w:id="41"/>
      <w:r>
        <w:rPr>
          <w:sz w:val="28"/>
        </w:rPr>
        <w:br/>
      </w:r>
      <w:r>
        <w:rPr>
          <w:sz w:val="28"/>
        </w:rPr>
        <w:br/>
      </w:r>
      <w:bookmarkStart w:name="d7e5dcf0-bb29-4391-991f-6eb2fd886660" w:id="42"/>
      <w:r>
        <w:rPr>
          <w:rFonts w:ascii="Times New Roman" w:hAnsi="Times New Roman"/>
          <w:b w:val="false"/>
          <w:i w:val="false"/>
          <w:color w:val="000000"/>
          <w:sz w:val="28"/>
        </w:rPr>
        <w:t xml:space="preserve"> http://infoteka.intergu.ru/index.asp?main=res#/ – Инфотека методических материалов по литературе</w:t>
      </w:r>
      <w:bookmarkEnd w:id="42"/>
      <w:r>
        <w:rPr>
          <w:sz w:val="28"/>
        </w:rPr>
        <w:br/>
      </w:r>
      <w:r>
        <w:rPr>
          <w:sz w:val="28"/>
        </w:rPr>
        <w:br/>
      </w:r>
      <w:bookmarkStart w:name="d7e5dcf0-bb29-4391-991f-6eb2fd886660" w:id="43"/>
      <w:r>
        <w:rPr>
          <w:rFonts w:ascii="Times New Roman" w:hAnsi="Times New Roman"/>
          <w:b w:val="false"/>
          <w:i w:val="false"/>
          <w:color w:val="000000"/>
          <w:sz w:val="28"/>
        </w:rPr>
        <w:t xml:space="preserve"> http://person.edu.ru/default.asp?ob_no=2465/ – Учительские находки: конкурс методических разработок для школы</w:t>
      </w:r>
      <w:bookmarkEnd w:id="43"/>
      <w:r>
        <w:rPr>
          <w:sz w:val="28"/>
        </w:rPr>
        <w:br/>
      </w:r>
      <w:r>
        <w:rPr>
          <w:sz w:val="28"/>
        </w:rPr>
        <w:br/>
      </w:r>
      <w:bookmarkStart w:name="d7e5dcf0-bb29-4391-991f-6eb2fd886660" w:id="44"/>
      <w:r>
        <w:rPr>
          <w:rFonts w:ascii="Times New Roman" w:hAnsi="Times New Roman"/>
          <w:b w:val="false"/>
          <w:i w:val="false"/>
          <w:color w:val="000000"/>
          <w:sz w:val="28"/>
        </w:rPr>
        <w:t xml:space="preserve"> http://www.prosv.ru/umk/konkurs/info.aspx?ob_no=12267/ – Работы победителей конкурса «Учитель – учителю» издательства «Просвещение»</w:t>
      </w:r>
      <w:bookmarkEnd w:id="44"/>
      <w:r>
        <w:rPr>
          <w:sz w:val="28"/>
        </w:rPr>
        <w:br/>
      </w:r>
      <w:r>
        <w:rPr>
          <w:sz w:val="28"/>
        </w:rPr>
        <w:br/>
      </w:r>
      <w:bookmarkStart w:name="d7e5dcf0-bb29-4391-991f-6eb2fd886660" w:id="45"/>
      <w:r>
        <w:rPr>
          <w:rFonts w:ascii="Times New Roman" w:hAnsi="Times New Roman"/>
          <w:b w:val="false"/>
          <w:i w:val="false"/>
          <w:color w:val="000000"/>
          <w:sz w:val="28"/>
        </w:rPr>
        <w:t xml:space="preserve"> http://www.wiki.vladimir.i-edu.ru/ - Сообщество учителей-словесников</w:t>
      </w:r>
      <w:bookmarkEnd w:id="45"/>
      <w:r>
        <w:rPr>
          <w:sz w:val="28"/>
        </w:rPr>
        <w:br/>
      </w:r>
      <w:r>
        <w:rPr>
          <w:sz w:val="28"/>
        </w:rPr>
        <w:br/>
      </w:r>
      <w:bookmarkStart w:name="d7e5dcf0-bb29-4391-991f-6eb2fd886660" w:id="46"/>
      <w:r>
        <w:rPr>
          <w:rFonts w:ascii="Times New Roman" w:hAnsi="Times New Roman"/>
          <w:b w:val="false"/>
          <w:i w:val="false"/>
          <w:color w:val="000000"/>
          <w:sz w:val="28"/>
        </w:rPr>
        <w:t xml:space="preserve"> http://uchitel.cuba-vision.com/index.asp/ – Образовательный сайт учителя русского языка и литературы Р.М. Леонтьевой (разработки уроков, презентации, интерактивные тесты) -</w:t>
      </w:r>
      <w:bookmarkEnd w:id="46"/>
      <w:r>
        <w:rPr>
          <w:sz w:val="28"/>
        </w:rPr>
        <w:br/>
      </w:r>
      <w:r>
        <w:rPr>
          <w:sz w:val="28"/>
        </w:rPr>
        <w:br/>
      </w:r>
      <w:bookmarkStart w:name="d7e5dcf0-bb29-4391-991f-6eb2fd886660" w:id="47"/>
      <w:r>
        <w:rPr>
          <w:rFonts w:ascii="Times New Roman" w:hAnsi="Times New Roman"/>
          <w:b w:val="false"/>
          <w:i w:val="false"/>
          <w:color w:val="000000"/>
          <w:sz w:val="28"/>
        </w:rPr>
        <w:t xml:space="preserve"> www.gramma.ru/ – Проект в помощь изучениию русского языка и литературы (авторы: преподаватель гимназии № 405 Санкт-Петербурга, преподаватель СПбГУ и др.)</w:t>
      </w:r>
      <w:bookmarkEnd w:id="47"/>
      <w:r>
        <w:rPr>
          <w:sz w:val="28"/>
        </w:rPr>
        <w:br/>
      </w:r>
      <w:r>
        <w:rPr>
          <w:sz w:val="28"/>
        </w:rPr>
        <w:br/>
      </w:r>
      <w:bookmarkStart w:name="d7e5dcf0-bb29-4391-991f-6eb2fd886660" w:id="48"/>
      <w:r>
        <w:rPr>
          <w:rFonts w:ascii="Times New Roman" w:hAnsi="Times New Roman"/>
          <w:b w:val="false"/>
          <w:i w:val="false"/>
          <w:color w:val="000000"/>
          <w:sz w:val="28"/>
        </w:rPr>
        <w:t xml:space="preserve"> http://gvozdikova.ucoz.ru – Образовательный сайт учителя русского языка и литературы Гвоздиковой Е.И. (Ижевск). Методические разработки, тесты</w:t>
      </w:r>
      <w:bookmarkEnd w:id="48"/>
      <w:r>
        <w:rPr>
          <w:sz w:val="28"/>
        </w:rPr>
        <w:br/>
      </w:r>
      <w:r>
        <w:rPr>
          <w:sz w:val="28"/>
        </w:rPr>
        <w:br/>
      </w:r>
      <w:bookmarkStart w:name="d7e5dcf0-bb29-4391-991f-6eb2fd886660" w:id="49"/>
      <w:r>
        <w:rPr>
          <w:rFonts w:ascii="Times New Roman" w:hAnsi="Times New Roman"/>
          <w:b w:val="false"/>
          <w:i w:val="false"/>
          <w:color w:val="000000"/>
          <w:sz w:val="28"/>
        </w:rPr>
        <w:t xml:space="preserve"> http://www.saharina.ru – Образовательный сайт учителя русского языка и литературы Захарьиной Е. А. Уроки русского языка и литературы. Тесты. Подготовка к ЕГЭ</w:t>
      </w:r>
      <w:bookmarkEnd w:id="49"/>
      <w:r>
        <w:rPr>
          <w:sz w:val="28"/>
        </w:rPr>
        <w:br/>
      </w:r>
      <w:r>
        <w:rPr>
          <w:sz w:val="28"/>
        </w:rPr>
        <w:br/>
      </w:r>
      <w:bookmarkStart w:name="d7e5dcf0-bb29-4391-991f-6eb2fd886660" w:id="50"/>
      <w:r>
        <w:rPr>
          <w:rFonts w:ascii="Times New Roman" w:hAnsi="Times New Roman"/>
          <w:b w:val="false"/>
          <w:i w:val="false"/>
          <w:color w:val="000000"/>
          <w:sz w:val="28"/>
        </w:rPr>
        <w:t xml:space="preserve"> http://t-razumova.ru – Сайт учителя русского языка и литературы Разумовой Т.Н. Методические разработки, презентации, тесты</w:t>
      </w:r>
      <w:bookmarkEnd w:id="50"/>
      <w:r>
        <w:rPr>
          <w:sz w:val="28"/>
        </w:rPr>
        <w:br/>
      </w:r>
      <w:r>
        <w:rPr>
          <w:sz w:val="28"/>
        </w:rPr>
        <w:br/>
      </w:r>
      <w:bookmarkStart w:name="d7e5dcf0-bb29-4391-991f-6eb2fd886660" w:id="51"/>
      <w:r>
        <w:rPr>
          <w:rFonts w:ascii="Times New Roman" w:hAnsi="Times New Roman"/>
          <w:b w:val="false"/>
          <w:i w:val="false"/>
          <w:color w:val="000000"/>
          <w:sz w:val="28"/>
        </w:rPr>
        <w:t xml:space="preserve"> Федеральный портал «Российское образование» (http://www.edu.ru/)</w:t>
      </w:r>
      <w:bookmarkEnd w:id="51"/>
      <w:r>
        <w:rPr>
          <w:sz w:val="28"/>
        </w:rPr>
        <w:br/>
      </w:r>
      <w:r>
        <w:rPr>
          <w:sz w:val="28"/>
        </w:rPr>
        <w:br/>
      </w:r>
      <w:bookmarkStart w:name="d7e5dcf0-bb29-4391-991f-6eb2fd886660" w:id="52"/>
      <w:r>
        <w:rPr>
          <w:rFonts w:ascii="Times New Roman" w:hAnsi="Times New Roman"/>
          <w:b w:val="false"/>
          <w:i w:val="false"/>
          <w:color w:val="000000"/>
          <w:sz w:val="28"/>
        </w:rPr>
        <w:t xml:space="preserve"> Федеральный центр электронных образовательных ресурсов (http://eor.edu.ru/)</w:t>
      </w:r>
      <w:bookmarkEnd w:id="52"/>
      <w:r>
        <w:rPr>
          <w:sz w:val="28"/>
        </w:rPr>
        <w:br/>
      </w:r>
      <w:r>
        <w:rPr>
          <w:sz w:val="28"/>
        </w:rPr>
        <w:br/>
      </w:r>
      <w:bookmarkStart w:name="d7e5dcf0-bb29-4391-991f-6eb2fd886660" w:id="53"/>
      <w:r>
        <w:rPr>
          <w:rFonts w:ascii="Times New Roman" w:hAnsi="Times New Roman"/>
          <w:b w:val="false"/>
          <w:i w:val="false"/>
          <w:color w:val="000000"/>
          <w:sz w:val="28"/>
        </w:rPr>
        <w:t xml:space="preserve"> Архив учебных программ и презентаций (http://www.rusedu.ru/)</w:t>
      </w:r>
      <w:bookmarkEnd w:id="53"/>
      <w:r>
        <w:rPr>
          <w:sz w:val="28"/>
        </w:rPr>
        <w:br/>
      </w:r>
      <w:r>
        <w:rPr>
          <w:sz w:val="28"/>
        </w:rPr>
        <w:br/>
      </w:r>
      <w:bookmarkStart w:name="d7e5dcf0-bb29-4391-991f-6eb2fd886660" w:id="54"/>
      <w:r>
        <w:rPr>
          <w:rFonts w:ascii="Times New Roman" w:hAnsi="Times New Roman"/>
          <w:b w:val="false"/>
          <w:i w:val="false"/>
          <w:color w:val="000000"/>
          <w:sz w:val="28"/>
        </w:rPr>
        <w:t xml:space="preserve"> Видеоуроки по школьным предметам InternetUrok.ru (http://interneturok.ru/)</w:t>
      </w:r>
      <w:bookmarkEnd w:id="5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776631" w:id="55"/>
    <w:p>
      <w:pPr>
        <w:sectPr>
          <w:pgSz w:w="11906" w:h="16383" w:orient="portrait"/>
        </w:sectPr>
      </w:pPr>
    </w:p>
    <w:bookmarkEnd w:id="55"/>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resh.edu.ru/subject/13/10/" Type="http://schemas.openxmlformats.org/officeDocument/2006/relationships/hyperlink" Id="rId5"/>
    <Relationship TargetMode="External" Target="https://m.edsoo.ru/7f41bacc" Type="http://schemas.openxmlformats.org/officeDocument/2006/relationships/hyperlink" Id="rId6"/>
    <Relationship TargetMode="External" Target="https://resh.edu.ru/subject/13/10/" Type="http://schemas.openxmlformats.org/officeDocument/2006/relationships/hyperlink" Id="rId7"/>
    <Relationship TargetMode="External" Target="https://m.edsoo.ru/" Type="http://schemas.openxmlformats.org/officeDocument/2006/relationships/hyperlink" Id="rId8"/>
    <Relationship TargetMode="External" Target="https://resh.edu.ru/subject/13/10/" Type="http://schemas.openxmlformats.org/officeDocument/2006/relationships/hyperlink" Id="rId9"/>
    <Relationship TargetMode="External" Target="https://resh.edu.ru/subject/13/10/" Type="http://schemas.openxmlformats.org/officeDocument/2006/relationships/hyperlink" Id="rId10"/>
    <Relationship TargetMode="External" Target="https://m.edsoo.ru/7f41bacc" Type="http://schemas.openxmlformats.org/officeDocument/2006/relationships/hyperlink" Id="rId11"/>
    <Relationship TargetMode="External" Target="https://resh.edu.ru/subject/13/10/" Type="http://schemas.openxmlformats.org/officeDocument/2006/relationships/hyperlink" Id="rId12"/>
    <Relationship TargetMode="External" Target="https://m.edsoo.ru/7f41bacc" Type="http://schemas.openxmlformats.org/officeDocument/2006/relationships/hyperlink" Id="rId13"/>
    <Relationship TargetMode="External" Target="https://resh.edu.ru/subject/13/10/" Type="http://schemas.openxmlformats.org/officeDocument/2006/relationships/hyperlink" Id="rId14"/>
    <Relationship TargetMode="External" Target="https://m.edsoo.ru/7f41bacc" Type="http://schemas.openxmlformats.org/officeDocument/2006/relationships/hyperlink" Id="rId15"/>
    <Relationship TargetMode="External" Target="https://resh.edu.ru/subject/13/10/" Type="http://schemas.openxmlformats.org/officeDocument/2006/relationships/hyperlink" Id="rId16"/>
    <Relationship TargetMode="External" Target="https://m.edsoo.ru/7f41bacc" Type="http://schemas.openxmlformats.org/officeDocument/2006/relationships/hyperlink" Id="rId17"/>
    <Relationship TargetMode="External" Target="https://resh.edu.ru/subject/13/10/" Type="http://schemas.openxmlformats.org/officeDocument/2006/relationships/hyperlink" Id="rId18"/>
    <Relationship TargetMode="External" Target="https://m.edsoo.ru/7f41bacc" Type="http://schemas.openxmlformats.org/officeDocument/2006/relationships/hyperlink" Id="rId19"/>
    <Relationship TargetMode="External" Target="https://resh.edu.ru/subject/13/10/" Type="http://schemas.openxmlformats.org/officeDocument/2006/relationships/hyperlink" Id="rId20"/>
    <Relationship TargetMode="External" Target="https://m.edsoo.ru/" Type="http://schemas.openxmlformats.org/officeDocument/2006/relationships/hyperlink" Id="rId21"/>
    <Relationship TargetMode="External" Target="https://resh.edu.ru/subject/13/10/" Type="http://schemas.openxmlformats.org/officeDocument/2006/relationships/hyperlink" Id="rId22"/>
    <Relationship TargetMode="External" Target="https://m.edsoo.ru/7f41bacc" Type="http://schemas.openxmlformats.org/officeDocument/2006/relationships/hyperlink" Id="rId23"/>
    <Relationship TargetMode="External" Target="https://resh.edu.ru/subject/13/10/" Type="http://schemas.openxmlformats.org/officeDocument/2006/relationships/hyperlink" Id="rId24"/>
    <Relationship TargetMode="External" Target="https://m.edsoo.ru/7f41bacc" Type="http://schemas.openxmlformats.org/officeDocument/2006/relationships/hyperlink" Id="rId25"/>
    <Relationship TargetMode="External" Target="https://resh.edu.ru/subject/13/10/"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resh.edu.ru/subject/13/10/" Type="http://schemas.openxmlformats.org/officeDocument/2006/relationships/hyperlink" Id="rId29"/>
    <Relationship TargetMode="External" Target="https://m.edsoo.ru/7f41bacc" Type="http://schemas.openxmlformats.org/officeDocument/2006/relationships/hyperlink" Id="rId30"/>
    <Relationship TargetMode="External" Target="https://resh.edu.ru/subject/13/10/" Type="http://schemas.openxmlformats.org/officeDocument/2006/relationships/hyperlink" Id="rId31"/>
    <Relationship TargetMode="External" Target="https://m.edsoo.ru/7f41bacc" Type="http://schemas.openxmlformats.org/officeDocument/2006/relationships/hyperlink" Id="rId32"/>
    <Relationship TargetMode="External" Target="https://resh.edu.ru/subject/13/10/" Type="http://schemas.openxmlformats.org/officeDocument/2006/relationships/hyperlink" Id="rId33"/>
    <Relationship TargetMode="External" Target="https://m.edsoo.ru/7f41bacc" Type="http://schemas.openxmlformats.org/officeDocument/2006/relationships/hyperlink" Id="rId34"/>
    <Relationship TargetMode="External" Target="https://resh.edu.ru/subject/13/10/" Type="http://schemas.openxmlformats.org/officeDocument/2006/relationships/hyperlink" Id="rId35"/>
    <Relationship TargetMode="External" Target="https://m.edsoo.ru/7f41bacc" Type="http://schemas.openxmlformats.org/officeDocument/2006/relationships/hyperlink" Id="rId36"/>
    <Relationship TargetMode="External" Target="https://resh.edu.ru/subject/13/10/" Type="http://schemas.openxmlformats.org/officeDocument/2006/relationships/hyperlink" Id="rId37"/>
    <Relationship TargetMode="External" Target="https://m.edsoo.ru/7f41bacc" Type="http://schemas.openxmlformats.org/officeDocument/2006/relationships/hyperlink" Id="rId38"/>
    <Relationship TargetMode="External" Target="https://resh.edu.ru/subject/13/10/" Type="http://schemas.openxmlformats.org/officeDocument/2006/relationships/hyperlink" Id="rId39"/>
    <Relationship TargetMode="External" Target="https://m.edsoo.ru/7f41bacc" Type="http://schemas.openxmlformats.org/officeDocument/2006/relationships/hyperlink" Id="rId40"/>
    <Relationship TargetMode="External" Target="https://resh.edu.ru/subject/13/10/" Type="http://schemas.openxmlformats.org/officeDocument/2006/relationships/hyperlink" Id="rId41"/>
    <Relationship TargetMode="External" Target="https://m.edsoo.ru/7f41bacc" Type="http://schemas.openxmlformats.org/officeDocument/2006/relationships/hyperlink" Id="rId42"/>
    <Relationship TargetMode="External" Target="https://resh.edu.ru/subject/13/10/" Type="http://schemas.openxmlformats.org/officeDocument/2006/relationships/hyperlink" Id="rId43"/>
    <Relationship TargetMode="External" Target="https://m.edsoo.ru/7f41bacc" Type="http://schemas.openxmlformats.org/officeDocument/2006/relationships/hyperlink" Id="rId44"/>
    <Relationship TargetMode="External" Target="https://resh.edu.ru/subject/13/10/" Type="http://schemas.openxmlformats.org/officeDocument/2006/relationships/hyperlink" Id="rId45"/>
    <Relationship TargetMode="External" Target="https://m.edsoo.ru/7f41bacc" Type="http://schemas.openxmlformats.org/officeDocument/2006/relationships/hyperlink" Id="rId46"/>
    <Relationship TargetMode="External" Target="https://resh.edu.ru/subject/13/10/" Type="http://schemas.openxmlformats.org/officeDocument/2006/relationships/hyperlink" Id="rId47"/>
    <Relationship TargetMode="External" Target="https://m.edsoo.ru/7f41bacc" Type="http://schemas.openxmlformats.org/officeDocument/2006/relationships/hyperlink" Id="rId48"/>
    <Relationship TargetMode="External" Target="https://resh.edu.ru/subject/13/10/" Type="http://schemas.openxmlformats.org/officeDocument/2006/relationships/hyperlink" Id="rId49"/>
    <Relationship TargetMode="External" Target="https://m.edsoo.ru/7f41bacc" Type="http://schemas.openxmlformats.org/officeDocument/2006/relationships/hyperlink" Id="rId50"/>
    <Relationship TargetMode="External" Target="https://resh.edu.ru/subject/13/10/" Type="http://schemas.openxmlformats.org/officeDocument/2006/relationships/hyperlink" Id="rId51"/>
    <Relationship TargetMode="External" Target="https://m.edsoo.ru/7f41bacc" Type="http://schemas.openxmlformats.org/officeDocument/2006/relationships/hyperlink" Id="rId52"/>
    <Relationship TargetMode="External" Target="https://resh.edu.ru/subject/13/10/" Type="http://schemas.openxmlformats.org/officeDocument/2006/relationships/hyperlink" Id="rId53"/>
    <Relationship TargetMode="External" Target="https://m.edsoo.ru/7f41bacc" Type="http://schemas.openxmlformats.org/officeDocument/2006/relationships/hyperlink" Id="rId54"/>
    <Relationship TargetMode="External" Target="https://resh.edu.ru/subject/13/10/" Type="http://schemas.openxmlformats.org/officeDocument/2006/relationships/hyperlink" Id="rId55"/>
    <Relationship TargetMode="External" Target="https://m.edsoo.ru/7f41bacc" Type="http://schemas.openxmlformats.org/officeDocument/2006/relationships/hyperlink" Id="rId56"/>
    <Relationship TargetMode="External" Target="https://resh.edu.ru/subject/13/10/" Type="http://schemas.openxmlformats.org/officeDocument/2006/relationships/hyperlink" Id="rId57"/>
    <Relationship TargetMode="External" Target="https://m.edsoo.ru/7f41bacc" Type="http://schemas.openxmlformats.org/officeDocument/2006/relationships/hyperlink" Id="rId58"/>
    <Relationship TargetMode="External" Target="https://resh.edu.ru/subject/13/10/" Type="http://schemas.openxmlformats.org/officeDocument/2006/relationships/hyperlink" Id="rId59"/>
    <Relationship TargetMode="External" Target="https://m.edsoo.ru/7f41bacc" Type="http://schemas.openxmlformats.org/officeDocument/2006/relationships/hyperlink" Id="rId60"/>
    <Relationship TargetMode="External" Target="https://m.edsoo.ru/7f41bacc" Type="http://schemas.openxmlformats.org/officeDocument/2006/relationships/hyperlink" Id="rId61"/>
    <Relationship TargetMode="External" Target="https://m.edsoo.ru/7f41bacc" Type="http://schemas.openxmlformats.org/officeDocument/2006/relationships/hyperlink" Id="rId62"/>
    <Relationship TargetMode="External" Target="https://resh.edu.ru/subject/13/10/" Type="http://schemas.openxmlformats.org/officeDocument/2006/relationships/hyperlink" Id="rId63"/>
    <Relationship TargetMode="External" Target="https://m.edsoo.ru/7f41bacc" Type="http://schemas.openxmlformats.org/officeDocument/2006/relationships/hyperlink" Id="rId64"/>
    <Relationship TargetMode="External" Target="https://resh.edu.ru/subject/13/10/" Type="http://schemas.openxmlformats.org/officeDocument/2006/relationships/hyperlink" Id="rId65"/>
    <Relationship TargetMode="External" Target="https://m.edsoo.ru/7f41bacc" Type="http://schemas.openxmlformats.org/officeDocument/2006/relationships/hyperlink" Id="rId66"/>
    <Relationship TargetMode="External" Target="https://m.edsoo.ru/7f41bacc" Type="http://schemas.openxmlformats.org/officeDocument/2006/relationships/hyperlink" Id="rId67"/>
    <Relationship TargetMode="External" Target="https://resh.edu.ru/subject/13/10/" Type="http://schemas.openxmlformats.org/officeDocument/2006/relationships/hyperlink" Id="rId68"/>
    <Relationship TargetMode="External" Target="https://m.edsoo.ru/7f41bacc" Type="http://schemas.openxmlformats.org/officeDocument/2006/relationships/hyperlink" Id="rId69"/>
    <Relationship TargetMode="External" Target="https://resh.edu.ru/subject/13/10/" Type="http://schemas.openxmlformats.org/officeDocument/2006/relationships/hyperlink" Id="rId70"/>
    <Relationship TargetMode="External" Target="https://m.edsoo.ru/7f41bacc" Type="http://schemas.openxmlformats.org/officeDocument/2006/relationships/hyperlink" Id="rId71"/>
    <Relationship TargetMode="External" Target="https://resh.edu.ru/subject/13/10/" Type="http://schemas.openxmlformats.org/officeDocument/2006/relationships/hyperlink" Id="rId72"/>
    <Relationship TargetMode="External" Target="https://m.edsoo.ru/7f41bacc" Type="http://schemas.openxmlformats.org/officeDocument/2006/relationships/hyperlink" Id="rId73"/>
    <Relationship TargetMode="External" Target="https://resh.edu.ru/subject/13/10/" Type="http://schemas.openxmlformats.org/officeDocument/2006/relationships/hyperlink" Id="rId74"/>
    <Relationship TargetMode="External" Target="https://m.edsoo.ru/7f41bacc" Type="http://schemas.openxmlformats.org/officeDocument/2006/relationships/hyperlink" Id="rId75"/>
    <Relationship TargetMode="External" Target="https://resh.edu.ru/subject/13/10/" Type="http://schemas.openxmlformats.org/officeDocument/2006/relationships/hyperlink" Id="rId76"/>
    <Relationship TargetMode="External" Target="https://m.edsoo.ru/7f41c7e2" Type="http://schemas.openxmlformats.org/officeDocument/2006/relationships/hyperlink" Id="rId77"/>
    <Relationship TargetMode="External" Target="https://resh.edu.ru/subject/13/11/" Type="http://schemas.openxmlformats.org/officeDocument/2006/relationships/hyperlink" Id="rId78"/>
    <Relationship TargetMode="External" Target="https://m.edsoo.ru/7f41c7e2" Type="http://schemas.openxmlformats.org/officeDocument/2006/relationships/hyperlink" Id="rId79"/>
    <Relationship TargetMode="External" Target="https://resh.edu.ru/subject/13/11/" Type="http://schemas.openxmlformats.org/officeDocument/2006/relationships/hyperlink" Id="rId80"/>
    <Relationship TargetMode="External" Target="https://m.edsoo.ru/7f41c7e2" Type="http://schemas.openxmlformats.org/officeDocument/2006/relationships/hyperlink" Id="rId81"/>
    <Relationship TargetMode="External" Target="https://resh.edu.ru/subject/13/11/" Type="http://schemas.openxmlformats.org/officeDocument/2006/relationships/hyperlink" Id="rId82"/>
    <Relationship TargetMode="External" Target="https://m.edsoo.ru/7f41c7e2" Type="http://schemas.openxmlformats.org/officeDocument/2006/relationships/hyperlink" Id="rId83"/>
    <Relationship TargetMode="External" Target="https://resh.edu.ru/subject/13/11/" Type="http://schemas.openxmlformats.org/officeDocument/2006/relationships/hyperlink" Id="rId84"/>
    <Relationship TargetMode="External" Target="https://m.edsoo.ru/7f41c7e2" Type="http://schemas.openxmlformats.org/officeDocument/2006/relationships/hyperlink" Id="rId85"/>
    <Relationship TargetMode="External" Target="https://resh.edu.ru/subject/13/11/" Type="http://schemas.openxmlformats.org/officeDocument/2006/relationships/hyperlink" Id="rId86"/>
    <Relationship TargetMode="External" Target="https://m.edsoo.ru/7f41c7e2" Type="http://schemas.openxmlformats.org/officeDocument/2006/relationships/hyperlink" Id="rId87"/>
    <Relationship TargetMode="External" Target="https://resh.edu.ru/subject/13/11/" Type="http://schemas.openxmlformats.org/officeDocument/2006/relationships/hyperlink" Id="rId88"/>
    <Relationship TargetMode="External" Target="https://m.edsoo.ru/7f41c7e2" Type="http://schemas.openxmlformats.org/officeDocument/2006/relationships/hyperlink" Id="rId89"/>
    <Relationship TargetMode="External" Target="https://resh.edu.ru/subject/13/11/" Type="http://schemas.openxmlformats.org/officeDocument/2006/relationships/hyperlink" Id="rId90"/>
    <Relationship TargetMode="External" Target="https://m.edsoo.ru/7f41c7e2" Type="http://schemas.openxmlformats.org/officeDocument/2006/relationships/hyperlink" Id="rId91"/>
    <Relationship TargetMode="External" Target="https://resh.edu.ru/subject/13/11/" Type="http://schemas.openxmlformats.org/officeDocument/2006/relationships/hyperlink" Id="rId92"/>
    <Relationship TargetMode="External" Target="https://m.edsoo.ru/7f41c7e2" Type="http://schemas.openxmlformats.org/officeDocument/2006/relationships/hyperlink" Id="rId93"/>
    <Relationship TargetMode="External" Target="https://resh.edu.ru/subject/13/11/" Type="http://schemas.openxmlformats.org/officeDocument/2006/relationships/hyperlink" Id="rId94"/>
    <Relationship TargetMode="External" Target="https://m.edsoo.ru/7f41c7e2" Type="http://schemas.openxmlformats.org/officeDocument/2006/relationships/hyperlink" Id="rId95"/>
    <Relationship TargetMode="External" Target="https://m.edsoo.ru/7f41c7e2" Type="http://schemas.openxmlformats.org/officeDocument/2006/relationships/hyperlink" Id="rId96"/>
    <Relationship TargetMode="External" Target="https://resh.edu.ru/subject/13/11/" Type="http://schemas.openxmlformats.org/officeDocument/2006/relationships/hyperlink" Id="rId97"/>
    <Relationship TargetMode="External" Target="https://m.edsoo.ru/7f41c7e2" Type="http://schemas.openxmlformats.org/officeDocument/2006/relationships/hyperlink" Id="rId98"/>
    <Relationship TargetMode="External" Target="https://resh.edu.ru/subject/13/11/" Type="http://schemas.openxmlformats.org/officeDocument/2006/relationships/hyperlink" Id="rId99"/>
    <Relationship TargetMode="External" Target="https://m.edsoo.ru/7f41c7e2" Type="http://schemas.openxmlformats.org/officeDocument/2006/relationships/hyperlink" Id="rId100"/>
    <Relationship TargetMode="External" Target="https://resh.edu.ru/subject/13/11/" Type="http://schemas.openxmlformats.org/officeDocument/2006/relationships/hyperlink" Id="rId101"/>
    <Relationship TargetMode="External" Target="https://m.edsoo.ru/7f41c7e2" Type="http://schemas.openxmlformats.org/officeDocument/2006/relationships/hyperlink" Id="rId102"/>
    <Relationship TargetMode="External" Target="https://resh.edu.ru/subject/13/11/" Type="http://schemas.openxmlformats.org/officeDocument/2006/relationships/hyperlink" Id="rId103"/>
    <Relationship TargetMode="External" Target="https://m.edsoo.ru/7f41c7e2" Type="http://schemas.openxmlformats.org/officeDocument/2006/relationships/hyperlink" Id="rId104"/>
    <Relationship TargetMode="External" Target="https://resh.edu.ru/subject/13/11/" Type="http://schemas.openxmlformats.org/officeDocument/2006/relationships/hyperlink" Id="rId105"/>
    <Relationship TargetMode="External" Target="https://m.edsoo.ru/7f41c7e2" Type="http://schemas.openxmlformats.org/officeDocument/2006/relationships/hyperlink" Id="rId106"/>
    <Relationship TargetMode="External" Target="https://resh.edu.ru/subject/13/11/" Type="http://schemas.openxmlformats.org/officeDocument/2006/relationships/hyperlink" Id="rId107"/>
    <Relationship TargetMode="External" Target="https://m.edsoo.ru/7f41c7e2" Type="http://schemas.openxmlformats.org/officeDocument/2006/relationships/hyperlink" Id="rId108"/>
    <Relationship TargetMode="External" Target="https://resh.edu.ru/subject/13/11/" Type="http://schemas.openxmlformats.org/officeDocument/2006/relationships/hyperlink" Id="rId109"/>
    <Relationship TargetMode="External" Target="https://m.edsoo.ru/7f41c7e2" Type="http://schemas.openxmlformats.org/officeDocument/2006/relationships/hyperlink" Id="rId110"/>
    <Relationship TargetMode="External" Target="https://resh.edu.ru/subject/13/11/" Type="http://schemas.openxmlformats.org/officeDocument/2006/relationships/hyperlink" Id="rId111"/>
    <Relationship TargetMode="External" Target="https://m.edsoo.ru/7f41c7e2" Type="http://schemas.openxmlformats.org/officeDocument/2006/relationships/hyperlink" Id="rId112"/>
    <Relationship TargetMode="External" Target="https://resh.edu.ru/subject/13/11/" Type="http://schemas.openxmlformats.org/officeDocument/2006/relationships/hyperlink" Id="rId113"/>
    <Relationship TargetMode="External" Target="https://m.edsoo.ru/7f41c7e2" Type="http://schemas.openxmlformats.org/officeDocument/2006/relationships/hyperlink" Id="rId114"/>
    <Relationship TargetMode="External" Target="https://resh.edu.ru/subject/13/11/" Type="http://schemas.openxmlformats.org/officeDocument/2006/relationships/hyperlink" Id="rId115"/>
    <Relationship TargetMode="External" Target="https://m.edsoo.ru/7f41c7e2" Type="http://schemas.openxmlformats.org/officeDocument/2006/relationships/hyperlink" Id="rId116"/>
    <Relationship TargetMode="External" Target="https://resh.edu.ru/subject/13/11/" Type="http://schemas.openxmlformats.org/officeDocument/2006/relationships/hyperlink" Id="rId117"/>
    <Relationship TargetMode="External" Target="https://m.edsoo.ru/7f41c7e2" Type="http://schemas.openxmlformats.org/officeDocument/2006/relationships/hyperlink" Id="rId118"/>
    <Relationship TargetMode="External" Target="https://resh.edu.ru/subject/13/11/" Type="http://schemas.openxmlformats.org/officeDocument/2006/relationships/hyperlink" Id="rId119"/>
    <Relationship TargetMode="External" Target="https://m.edsoo.ru/7f41c7e2" Type="http://schemas.openxmlformats.org/officeDocument/2006/relationships/hyperlink" Id="rId120"/>
    <Relationship TargetMode="External" Target="https://resh.edu.ru/subject/13/11/" Type="http://schemas.openxmlformats.org/officeDocument/2006/relationships/hyperlink" Id="rId121"/>
    <Relationship TargetMode="External" Target="https://m.edsoo.ru/7f41c7e2" Type="http://schemas.openxmlformats.org/officeDocument/2006/relationships/hyperlink" Id="rId122"/>
    <Relationship TargetMode="External" Target="https://resh.edu.ru/subject/13/11/" Type="http://schemas.openxmlformats.org/officeDocument/2006/relationships/hyperlink" Id="rId123"/>
    <Relationship TargetMode="External" Target="https://m.edsoo.ru/7f41c7e2" Type="http://schemas.openxmlformats.org/officeDocument/2006/relationships/hyperlink" Id="rId124"/>
    <Relationship TargetMode="External" Target="https://resh.edu.ru/subject/13/11/" Type="http://schemas.openxmlformats.org/officeDocument/2006/relationships/hyperlink" Id="rId125"/>
    <Relationship TargetMode="External" Target="https://m.edsoo.ru/7f41c7e2" Type="http://schemas.openxmlformats.org/officeDocument/2006/relationships/hyperlink" Id="rId126"/>
    <Relationship TargetMode="External" Target="https://resh.edu.ru/subject/13/11/" Type="http://schemas.openxmlformats.org/officeDocument/2006/relationships/hyperlink" Id="rId127"/>
    <Relationship TargetMode="External" Target="https://m.edsoo.ru/7f41c7e2" Type="http://schemas.openxmlformats.org/officeDocument/2006/relationships/hyperlink" Id="rId128"/>
    <Relationship TargetMode="External" Target="https://resh.edu.ru/subject/13/11/" Type="http://schemas.openxmlformats.org/officeDocument/2006/relationships/hyperlink" Id="rId129"/>
    <Relationship TargetMode="External" Target="https://m.edsoo.ru/7f41c7e2" Type="http://schemas.openxmlformats.org/officeDocument/2006/relationships/hyperlink" Id="rId130"/>
    <Relationship TargetMode="External" Target="https://resh.edu.ru/subject/13/11/" Type="http://schemas.openxmlformats.org/officeDocument/2006/relationships/hyperlink" Id="rId131"/>
    <Relationship TargetMode="External" Target="https://m.edsoo.ru/" Type="http://schemas.openxmlformats.org/officeDocument/2006/relationships/hyperlink" Id="rId132"/>
    <Relationship TargetMode="External" Target="https://resh.edu.ru/subject/13/11/" Type="http://schemas.openxmlformats.org/officeDocument/2006/relationships/hyperlink" Id="rId133"/>
    <Relationship TargetMode="External" Target="https://resh.edu.ru/subject/13/10/" Type="http://schemas.openxmlformats.org/officeDocument/2006/relationships/hyperlink" Id="rId134"/>
    <Relationship TargetMode="External" Target="https://resh.edu.ru/subject/13/10/" Type="http://schemas.openxmlformats.org/officeDocument/2006/relationships/hyperlink" Id="rId135"/>
    <Relationship TargetMode="External" Target="https://resh.edu.ru/subject/13/10/" Type="http://schemas.openxmlformats.org/officeDocument/2006/relationships/hyperlink" Id="rId136"/>
    <Relationship TargetMode="External" Target="https://resh.edu.ru/subject/13/10/" Type="http://schemas.openxmlformats.org/officeDocument/2006/relationships/hyperlink" Id="rId137"/>
    <Relationship TargetMode="External" Target="https://resh.edu.ru/subject/13/10/" Type="http://schemas.openxmlformats.org/officeDocument/2006/relationships/hyperlink" Id="rId138"/>
    <Relationship TargetMode="External" Target="https://resh.edu.ru/subject/13/10/" Type="http://schemas.openxmlformats.org/officeDocument/2006/relationships/hyperlink" Id="rId139"/>
    <Relationship TargetMode="External" Target="https://resh.edu.ru/subject/13/10/" Type="http://schemas.openxmlformats.org/officeDocument/2006/relationships/hyperlink" Id="rId140"/>
    <Relationship TargetMode="External" Target="https://m.edsoo.ru/fbaad004" Type="http://schemas.openxmlformats.org/officeDocument/2006/relationships/hyperlink" Id="rId141"/>
    <Relationship TargetMode="External" Target="https://m.edsoo.ru/fbaacd7a" Type="http://schemas.openxmlformats.org/officeDocument/2006/relationships/hyperlink" Id="rId142"/>
    <Relationship TargetMode="External" Target="https://m.edsoo.ru/fbaacef6" Type="http://schemas.openxmlformats.org/officeDocument/2006/relationships/hyperlink" Id="rId143"/>
    <Relationship TargetMode="External" Target="https://resh.edu.ru/subject/13/10/" Type="http://schemas.openxmlformats.org/officeDocument/2006/relationships/hyperlink" Id="rId144"/>
    <Relationship TargetMode="External" Target="https://m.edsoo.ru/fbaae0ee" Type="http://schemas.openxmlformats.org/officeDocument/2006/relationships/hyperlink" Id="rId145"/>
    <Relationship TargetMode="External" Target="https://m.edsoo.ru/fbaad112" Type="http://schemas.openxmlformats.org/officeDocument/2006/relationships/hyperlink" Id="rId146"/>
    <Relationship TargetMode="External" Target="https://m.edsoo.ru/fbaad220" Type="http://schemas.openxmlformats.org/officeDocument/2006/relationships/hyperlink" Id="rId147"/>
    <Relationship TargetMode="External" Target="https://resh.edu.ru/subject/13/10/" Type="http://schemas.openxmlformats.org/officeDocument/2006/relationships/hyperlink" Id="rId148"/>
    <Relationship TargetMode="External" Target="https://m.edsoo.ru/fbaad464" Type="http://schemas.openxmlformats.org/officeDocument/2006/relationships/hyperlink" Id="rId149"/>
    <Relationship TargetMode="External" Target="https://m.edsoo.ru/fbaad6a8" Type="http://schemas.openxmlformats.org/officeDocument/2006/relationships/hyperlink" Id="rId150"/>
    <Relationship TargetMode="External" Target="https://m.edsoo.ru/fbaad57c" Type="http://schemas.openxmlformats.org/officeDocument/2006/relationships/hyperlink" Id="rId151"/>
    <Relationship TargetMode="External" Target="https://resh.edu.ru/subject/13/10/" Type="http://schemas.openxmlformats.org/officeDocument/2006/relationships/hyperlink" Id="rId152"/>
    <Relationship TargetMode="External" Target="https://resh.edu.ru/subject/13/10/" Type="http://schemas.openxmlformats.org/officeDocument/2006/relationships/hyperlink" Id="rId153"/>
    <Relationship TargetMode="External" Target="https://resh.edu.ru/subject/13/10/" Type="http://schemas.openxmlformats.org/officeDocument/2006/relationships/hyperlink" Id="rId154"/>
    <Relationship TargetMode="External" Target="https://resh.edu.ru/subject/13/10/" Type="http://schemas.openxmlformats.org/officeDocument/2006/relationships/hyperlink" Id="rId155"/>
    <Relationship TargetMode="External" Target="https://resh.edu.ru/subject/13/10/" Type="http://schemas.openxmlformats.org/officeDocument/2006/relationships/hyperlink" Id="rId156"/>
    <Relationship TargetMode="External" Target="https://resh.edu.ru/subject/13/10/" Type="http://schemas.openxmlformats.org/officeDocument/2006/relationships/hyperlink" Id="rId157"/>
    <Relationship TargetMode="External" Target="https://m.edsoo.ru/fbaad34c" Type="http://schemas.openxmlformats.org/officeDocument/2006/relationships/hyperlink" Id="rId158"/>
    <Relationship TargetMode="External" Target="https://resh.edu.ru/subject/13/10/" Type="http://schemas.openxmlformats.org/officeDocument/2006/relationships/hyperlink" Id="rId159"/>
    <Relationship TargetMode="External" Target="https://resh.edu.ru/subject/13/10/" Type="http://schemas.openxmlformats.org/officeDocument/2006/relationships/hyperlink" Id="rId160"/>
    <Relationship TargetMode="External" Target="https://m.edsoo.ru/fbaad856" Type="http://schemas.openxmlformats.org/officeDocument/2006/relationships/hyperlink" Id="rId161"/>
    <Relationship TargetMode="External" Target="https://resh.edu.ru/subject/13/10/" Type="http://schemas.openxmlformats.org/officeDocument/2006/relationships/hyperlink" Id="rId162"/>
    <Relationship TargetMode="External" Target="https://m.edsoo.ru/fbaad96e" Type="http://schemas.openxmlformats.org/officeDocument/2006/relationships/hyperlink" Id="rId163"/>
    <Relationship TargetMode="External" Target="https://resh.edu.ru/subject/13/10/" Type="http://schemas.openxmlformats.org/officeDocument/2006/relationships/hyperlink" Id="rId164"/>
    <Relationship TargetMode="External" Target="https://resh.edu.ru/subject/13/10/" Type="http://schemas.openxmlformats.org/officeDocument/2006/relationships/hyperlink" Id="rId165"/>
    <Relationship TargetMode="External" Target="https://resh.edu.ru/subject/13/10/" Type="http://schemas.openxmlformats.org/officeDocument/2006/relationships/hyperlink" Id="rId166"/>
    <Relationship TargetMode="External" Target="https://resh.edu.ru/subject/13/10/" Type="http://schemas.openxmlformats.org/officeDocument/2006/relationships/hyperlink" Id="rId167"/>
    <Relationship TargetMode="External" Target="https://resh.edu.ru/subject/13/10/" Type="http://schemas.openxmlformats.org/officeDocument/2006/relationships/hyperlink" Id="rId168"/>
    <Relationship TargetMode="External" Target="https://m.edsoo.ru/fbaae35a" Type="http://schemas.openxmlformats.org/officeDocument/2006/relationships/hyperlink" Id="rId169"/>
    <Relationship TargetMode="External" Target="https://resh.edu.ru/subject/13/10/" Type="http://schemas.openxmlformats.org/officeDocument/2006/relationships/hyperlink" Id="rId170"/>
    <Relationship TargetMode="External" Target="https://resh.edu.ru/subject/13/10/" Type="http://schemas.openxmlformats.org/officeDocument/2006/relationships/hyperlink" Id="rId171"/>
    <Relationship TargetMode="External" Target="https://resh.edu.ru/subject/13/10/" Type="http://schemas.openxmlformats.org/officeDocument/2006/relationships/hyperlink" Id="rId172"/>
    <Relationship TargetMode="External" Target="https://m.edsoo.ru/fbaae53a" Type="http://schemas.openxmlformats.org/officeDocument/2006/relationships/hyperlink" Id="rId173"/>
    <Relationship TargetMode="External" Target="https://m.edsoo.ru/fbaae65c" Type="http://schemas.openxmlformats.org/officeDocument/2006/relationships/hyperlink" Id="rId174"/>
    <Relationship TargetMode="External" Target="https://resh.edu.ru/subject/13/10/" Type="http://schemas.openxmlformats.org/officeDocument/2006/relationships/hyperlink" Id="rId175"/>
    <Relationship TargetMode="External" Target="https://m.edsoo.ru/fbaae88c" Type="http://schemas.openxmlformats.org/officeDocument/2006/relationships/hyperlink" Id="rId176"/>
    <Relationship TargetMode="External" Target="https://m.edsoo.ru/fbaae76a" Type="http://schemas.openxmlformats.org/officeDocument/2006/relationships/hyperlink" Id="rId177"/>
    <Relationship TargetMode="External" Target="https://resh.edu.ru/subject/13/10/" Type="http://schemas.openxmlformats.org/officeDocument/2006/relationships/hyperlink" Id="rId178"/>
    <Relationship TargetMode="External" Target="https://m.edsoo.ru/fbaaeaee" Type="http://schemas.openxmlformats.org/officeDocument/2006/relationships/hyperlink" Id="rId179"/>
    <Relationship TargetMode="External" Target="https://resh.edu.ru/subject/13/10/" Type="http://schemas.openxmlformats.org/officeDocument/2006/relationships/hyperlink" Id="rId180"/>
    <Relationship TargetMode="External" Target="https://resh.edu.ru/subject/13/10/" Type="http://schemas.openxmlformats.org/officeDocument/2006/relationships/hyperlink" Id="rId181"/>
    <Relationship TargetMode="External" Target="https://m.edsoo.ru/fbaac730" Type="http://schemas.openxmlformats.org/officeDocument/2006/relationships/hyperlink" Id="rId182"/>
    <Relationship TargetMode="External" Target="https://m.edsoo.ru/fbaac834" Type="http://schemas.openxmlformats.org/officeDocument/2006/relationships/hyperlink" Id="rId183"/>
    <Relationship TargetMode="External" Target="https://resh.edu.ru/subject/13/10/" Type="http://schemas.openxmlformats.org/officeDocument/2006/relationships/hyperlink" Id="rId184"/>
    <Relationship TargetMode="External" Target="https://resh.edu.ru/subject/13/10/" Type="http://schemas.openxmlformats.org/officeDocument/2006/relationships/hyperlink" Id="rId185"/>
    <Relationship TargetMode="External" Target="https://resh.edu.ru/subject/13/10/" Type="http://schemas.openxmlformats.org/officeDocument/2006/relationships/hyperlink" Id="rId186"/>
    <Relationship TargetMode="External" Target="https://m.edsoo.ru/fbaaca5a" Type="http://schemas.openxmlformats.org/officeDocument/2006/relationships/hyperlink" Id="rId187"/>
    <Relationship TargetMode="External" Target="https://resh.edu.ru/subject/13/10/" Type="http://schemas.openxmlformats.org/officeDocument/2006/relationships/hyperlink" Id="rId188"/>
    <Relationship TargetMode="External" Target="https://resh.edu.ru/subject/13/10/" Type="http://schemas.openxmlformats.org/officeDocument/2006/relationships/hyperlink" Id="rId189"/>
    <Relationship TargetMode="External" Target="https://resh.edu.ru/subject/13/10/" Type="http://schemas.openxmlformats.org/officeDocument/2006/relationships/hyperlink" Id="rId190"/>
    <Relationship TargetMode="External" Target="https://resh.edu.ru/subject/13/10/" Type="http://schemas.openxmlformats.org/officeDocument/2006/relationships/hyperlink" Id="rId191"/>
    <Relationship TargetMode="External" Target="https://m.edsoo.ru/fbaacb72" Type="http://schemas.openxmlformats.org/officeDocument/2006/relationships/hyperlink" Id="rId192"/>
    <Relationship TargetMode="External" Target="https://resh.edu.ru/subject/13/10/" Type="http://schemas.openxmlformats.org/officeDocument/2006/relationships/hyperlink" Id="rId193"/>
    <Relationship TargetMode="External" Target="https://resh.edu.ru/subject/13/10/" Type="http://schemas.openxmlformats.org/officeDocument/2006/relationships/hyperlink" Id="rId194"/>
    <Relationship TargetMode="External" Target="https://resh.edu.ru/subject/13/10/" Type="http://schemas.openxmlformats.org/officeDocument/2006/relationships/hyperlink" Id="rId195"/>
    <Relationship TargetMode="External" Target="https://resh.edu.ru/subject/13/10/" Type="http://schemas.openxmlformats.org/officeDocument/2006/relationships/hyperlink" Id="rId196"/>
    <Relationship TargetMode="External" Target="https://resh.edu.ru/subject/13/10/" Type="http://schemas.openxmlformats.org/officeDocument/2006/relationships/hyperlink" Id="rId197"/>
    <Relationship TargetMode="External" Target="https://m.edsoo.ru/fbaaee5e" Type="http://schemas.openxmlformats.org/officeDocument/2006/relationships/hyperlink" Id="rId198"/>
    <Relationship TargetMode="External" Target="https://m.edsoo.ru/fbaaf034" Type="http://schemas.openxmlformats.org/officeDocument/2006/relationships/hyperlink" Id="rId199"/>
    <Relationship TargetMode="External" Target="https://resh.edu.ru/subject/13/10/" Type="http://schemas.openxmlformats.org/officeDocument/2006/relationships/hyperlink" Id="rId200"/>
    <Relationship TargetMode="External" Target="https://resh.edu.ru/subject/13/11/" Type="http://schemas.openxmlformats.org/officeDocument/2006/relationships/hyperlink" Id="rId201"/>
    <Relationship TargetMode="External" Target="https://resh.edu.ru/subject/13/11/" Type="http://schemas.openxmlformats.org/officeDocument/2006/relationships/hyperlink" Id="rId202"/>
    <Relationship TargetMode="External" Target="https://m.edsoo.ru/fbaaf8a4" Type="http://schemas.openxmlformats.org/officeDocument/2006/relationships/hyperlink" Id="rId203"/>
    <Relationship TargetMode="External" Target="https://resh.edu.ru/subject/13/11/" Type="http://schemas.openxmlformats.org/officeDocument/2006/relationships/hyperlink" Id="rId204"/>
    <Relationship TargetMode="External" Target="https://resh.edu.ru/subject/13/11/" Type="http://schemas.openxmlformats.org/officeDocument/2006/relationships/hyperlink" Id="rId205"/>
    <Relationship TargetMode="External" Target="https://resh.edu.ru/subject/13/11/" Type="http://schemas.openxmlformats.org/officeDocument/2006/relationships/hyperlink" Id="rId206"/>
    <Relationship TargetMode="External" Target="https://m.edsoo.ru/fbaadc98" Type="http://schemas.openxmlformats.org/officeDocument/2006/relationships/hyperlink" Id="rId207"/>
    <Relationship TargetMode="External" Target="https://resh.edu.ru/subject/13/11/" Type="http://schemas.openxmlformats.org/officeDocument/2006/relationships/hyperlink" Id="rId208"/>
    <Relationship TargetMode="External" Target="https://resh.edu.ru/subject/13/11/" Type="http://schemas.openxmlformats.org/officeDocument/2006/relationships/hyperlink" Id="rId209"/>
    <Relationship TargetMode="External" Target="https://resh.edu.ru/subject/13/11/" Type="http://schemas.openxmlformats.org/officeDocument/2006/relationships/hyperlink" Id="rId210"/>
    <Relationship TargetMode="External" Target="https://resh.edu.ru/subject/13/11/" Type="http://schemas.openxmlformats.org/officeDocument/2006/relationships/hyperlink" Id="rId211"/>
    <Relationship TargetMode="External" Target="https://m.edsoo.ru/fbaaddb0" Type="http://schemas.openxmlformats.org/officeDocument/2006/relationships/hyperlink" Id="rId212"/>
    <Relationship TargetMode="External" Target="https://resh.edu.ru/subject/13/11/" Type="http://schemas.openxmlformats.org/officeDocument/2006/relationships/hyperlink" Id="rId213"/>
    <Relationship TargetMode="External" Target="https://m.edsoo.ru/fbaafd18" Type="http://schemas.openxmlformats.org/officeDocument/2006/relationships/hyperlink" Id="rId214"/>
    <Relationship TargetMode="External" Target="https://resh.edu.ru/subject/13/11/" Type="http://schemas.openxmlformats.org/officeDocument/2006/relationships/hyperlink" Id="rId215"/>
    <Relationship TargetMode="External" Target="https://resh.edu.ru/subject/13/11/" Type="http://schemas.openxmlformats.org/officeDocument/2006/relationships/hyperlink" Id="rId216"/>
    <Relationship TargetMode="External" Target="https://m.edsoo.ru/fbab04e8" Type="http://schemas.openxmlformats.org/officeDocument/2006/relationships/hyperlink" Id="rId217"/>
    <Relationship TargetMode="External" Target="https://resh.edu.ru/subject/13/11/" Type="http://schemas.openxmlformats.org/officeDocument/2006/relationships/hyperlink" Id="rId218"/>
    <Relationship TargetMode="External" Target="https://resh.edu.ru/subject/13/11/" Type="http://schemas.openxmlformats.org/officeDocument/2006/relationships/hyperlink" Id="rId219"/>
    <Relationship TargetMode="External" Target="https://resh.edu.ru/subject/13/11/" Type="http://schemas.openxmlformats.org/officeDocument/2006/relationships/hyperlink" Id="rId220"/>
    <Relationship TargetMode="External" Target="https://resh.edu.ru/subject/13/11/" Type="http://schemas.openxmlformats.org/officeDocument/2006/relationships/hyperlink" Id="rId221"/>
    <Relationship TargetMode="External" Target="https://resh.edu.ru/subject/13/11/" Type="http://schemas.openxmlformats.org/officeDocument/2006/relationships/hyperlink" Id="rId222"/>
    <Relationship TargetMode="External" Target="https://resh.edu.ru/subject/13/11/" Type="http://schemas.openxmlformats.org/officeDocument/2006/relationships/hyperlink" Id="rId223"/>
    <Relationship TargetMode="External" Target="https://resh.edu.ru/subject/13/11/" Type="http://schemas.openxmlformats.org/officeDocument/2006/relationships/hyperlink" Id="rId224"/>
    <Relationship TargetMode="External" Target="https://resh.edu.ru/subject/13/11/" Type="http://schemas.openxmlformats.org/officeDocument/2006/relationships/hyperlink" Id="rId225"/>
    <Relationship TargetMode="External" Target="https://resh.edu.ru/subject/13/11/" Type="http://schemas.openxmlformats.org/officeDocument/2006/relationships/hyperlink" Id="rId226"/>
    <Relationship TargetMode="External" Target="https://resh.edu.ru/subject/13/11/" Type="http://schemas.openxmlformats.org/officeDocument/2006/relationships/hyperlink" Id="rId227"/>
    <Relationship TargetMode="External" Target="https://resh.edu.ru/subject/13/11/" Type="http://schemas.openxmlformats.org/officeDocument/2006/relationships/hyperlink" Id="rId228"/>
    <Relationship TargetMode="External" Target="https://resh.edu.ru/subject/13/11/" Type="http://schemas.openxmlformats.org/officeDocument/2006/relationships/hyperlink" Id="rId229"/>
    <Relationship TargetMode="External" Target="https://resh.edu.ru/subject/13/11/" Type="http://schemas.openxmlformats.org/officeDocument/2006/relationships/hyperlink" Id="rId230"/>
    <Relationship TargetMode="External" Target="https://resh.edu.ru/subject/13/11/" Type="http://schemas.openxmlformats.org/officeDocument/2006/relationships/hyperlink" Id="rId231"/>
    <Relationship TargetMode="External" Target="https://resh.edu.ru/subject/13/11/" Type="http://schemas.openxmlformats.org/officeDocument/2006/relationships/hyperlink" Id="rId232"/>
    <Relationship TargetMode="External" Target="https://resh.edu.ru/subject/13/11/" Type="http://schemas.openxmlformats.org/officeDocument/2006/relationships/hyperlink" Id="rId233"/>
    <Relationship TargetMode="External" Target="https://resh.edu.ru/subject/13/11/" Type="http://schemas.openxmlformats.org/officeDocument/2006/relationships/hyperlink" Id="rId234"/>
    <Relationship TargetMode="External" Target="https://resh.edu.ru/subject/13/11/" Type="http://schemas.openxmlformats.org/officeDocument/2006/relationships/hyperlink" Id="rId235"/>
    <Relationship TargetMode="External" Target="https://resh.edu.ru/subject/13/11/" Type="http://schemas.openxmlformats.org/officeDocument/2006/relationships/hyperlink" Id="rId236"/>
    <Relationship TargetMode="External" Target="https://resh.edu.ru/subject/13/11/" Type="http://schemas.openxmlformats.org/officeDocument/2006/relationships/hyperlink" Id="rId237"/>
    <Relationship TargetMode="External" Target="https://resh.edu.ru/subject/13/11/" Type="http://schemas.openxmlformats.org/officeDocument/2006/relationships/hyperlink" Id="rId238"/>
    <Relationship TargetMode="External" Target="https://resh.edu.ru/subject/13/11/" Type="http://schemas.openxmlformats.org/officeDocument/2006/relationships/hyperlink" Id="rId239"/>
    <Relationship TargetMode="External" Target="https://resh.edu.ru/subject/13/11/" Type="http://schemas.openxmlformats.org/officeDocument/2006/relationships/hyperlink" Id="rId240"/>
    <Relationship TargetMode="External" Target="https://resh.edu.ru/subject/13/11/" Type="http://schemas.openxmlformats.org/officeDocument/2006/relationships/hyperlink" Id="rId241"/>
    <Relationship TargetMode="External" Target="https://m.edsoo.ru/fbaaf3ea" Type="http://schemas.openxmlformats.org/officeDocument/2006/relationships/hyperlink" Id="rId242"/>
    <Relationship TargetMode="External" Target="https://resh.edu.ru/subject/13/11/" Type="http://schemas.openxmlformats.org/officeDocument/2006/relationships/hyperlink" Id="rId243"/>
    <Relationship TargetMode="External" Target="https://resh.edu.ru/subject/13/11/" Type="http://schemas.openxmlformats.org/officeDocument/2006/relationships/hyperlink" Id="rId244"/>
    <Relationship TargetMode="External" Target="https://resh.edu.ru/subject/13/11/" Type="http://schemas.openxmlformats.org/officeDocument/2006/relationships/hyperlink" Id="rId245"/>
    <Relationship TargetMode="External" Target="https://m.edsoo.ru/fbab1d48" Type="http://schemas.openxmlformats.org/officeDocument/2006/relationships/hyperlink" Id="rId246"/>
    <Relationship TargetMode="External" Target="https://m.edsoo.ru/fbab202c" Type="http://schemas.openxmlformats.org/officeDocument/2006/relationships/hyperlink" Id="rId247"/>
    <Relationship TargetMode="External" Target="https://resh.edu.ru/subject/13/11/" Type="http://schemas.openxmlformats.org/officeDocument/2006/relationships/hyperlink" Id="rId248"/>
    <Relationship TargetMode="External" Target="https://resh.edu.ru/subject/13/11/" Type="http://schemas.openxmlformats.org/officeDocument/2006/relationships/hyperlink" Id="rId249"/>
    <Relationship TargetMode="External" Target="https://m.edsoo.ru/fbab21da" Type="http://schemas.openxmlformats.org/officeDocument/2006/relationships/hyperlink" Id="rId250"/>
    <Relationship TargetMode="External" Target="https://resh.edu.ru/subject/13/11/" Type="http://schemas.openxmlformats.org/officeDocument/2006/relationships/hyperlink" Id="rId251"/>
    <Relationship TargetMode="External" Target="https://m.edsoo.ru/fbab25c2" Type="http://schemas.openxmlformats.org/officeDocument/2006/relationships/hyperlink" Id="rId252"/>
    <Relationship TargetMode="External" Target="https://resh.edu.ru/subject/13/11/" Type="http://schemas.openxmlformats.org/officeDocument/2006/relationships/hyperlink" Id="rId253"/>
    <Relationship TargetMode="External" Target="https://resh.edu.ru/subject/13/11/" Type="http://schemas.openxmlformats.org/officeDocument/2006/relationships/hyperlink" Id="rId254"/>
    <Relationship TargetMode="External" Target="https://resh.edu.ru/subject/13/11/" Type="http://schemas.openxmlformats.org/officeDocument/2006/relationships/hyperlink" Id="rId255"/>
    <Relationship TargetMode="External" Target="https://m.edsoo.ru/fbab2982" Type="http://schemas.openxmlformats.org/officeDocument/2006/relationships/hyperlink" Id="rId256"/>
    <Relationship TargetMode="External" Target="https://m.edsoo.ru/fbab2af4" Type="http://schemas.openxmlformats.org/officeDocument/2006/relationships/hyperlink" Id="rId257"/>
    <Relationship TargetMode="External" Target="https://resh.edu.ru/subject/13/11/" Type="http://schemas.openxmlformats.org/officeDocument/2006/relationships/hyperlink" Id="rId258"/>
    <Relationship TargetMode="External" Target="https://resh.edu.ru/subject/13/11/" Type="http://schemas.openxmlformats.org/officeDocument/2006/relationships/hyperlink" Id="rId259"/>
    <Relationship TargetMode="External" Target="https://m.edsoo.ru/fbab2c48" Type="http://schemas.openxmlformats.org/officeDocument/2006/relationships/hyperlink" Id="rId260"/>
    <Relationship TargetMode="External" Target="https://m.edsoo.ru/fbab2ea0" Type="http://schemas.openxmlformats.org/officeDocument/2006/relationships/hyperlink" Id="rId261"/>
    <Relationship TargetMode="External" Target="https://m.edsoo.ru/fbab3026" Type="http://schemas.openxmlformats.org/officeDocument/2006/relationships/hyperlink" Id="rId262"/>
    <Relationship TargetMode="External" Target="https://resh.edu.ru/subject/13/11/" Type="http://schemas.openxmlformats.org/officeDocument/2006/relationships/hyperlink" Id="rId263"/>
    <Relationship TargetMode="External" Target="https://resh.edu.ru/subject/13/11/" Type="http://schemas.openxmlformats.org/officeDocument/2006/relationships/hyperlink" Id="rId264"/>
    <Relationship TargetMode="External" Target="https://m.edsoo.ru/fbab318e" Type="http://schemas.openxmlformats.org/officeDocument/2006/relationships/hyperlink" Id="rId265"/>
    <Relationship TargetMode="External" Target="https://resh.edu.ru/subject/13/11/" Type="http://schemas.openxmlformats.org/officeDocument/2006/relationships/hyperlink" Id="rId266"/>
    <Relationship TargetMode="External" Target="https://resh.edu.ru/subject/13/11/" Type="http://schemas.openxmlformats.org/officeDocument/2006/relationships/hyperlink" Id="rId267"/>
    <Relationship TargetMode="External" Target="https://m.edsoo.ru/fbab1578" Type="http://schemas.openxmlformats.org/officeDocument/2006/relationships/hyperlink" Id="rId268"/>
    <Relationship TargetMode="External" Target="https://resh.edu.ru/subject/13/11/" Type="http://schemas.openxmlformats.org/officeDocument/2006/relationships/hyperlink" Id="rId269"/>
    <Relationship TargetMode="External" Target="https://resh.edu.ru/subject/13/11/" Type="http://schemas.openxmlformats.org/officeDocument/2006/relationships/hyperlink" Id="rId270"/>
    <Relationship TargetMode="External" Target="https://m.edsoo.ru/fbab0718" Type="http://schemas.openxmlformats.org/officeDocument/2006/relationships/hyperlink" Id="rId271"/>
    <Relationship TargetMode="External" Target="https://m.edsoo.ru/fbab360c" Type="http://schemas.openxmlformats.org/officeDocument/2006/relationships/hyperlink" Id="rId272"/>
    <Relationship TargetMode="External" Target="https://m.edsoo.ru/fbab333c" Type="http://schemas.openxmlformats.org/officeDocument/2006/relationships/hyperlink" Id="rId27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